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E0B4" w14:textId="12D23857" w:rsidR="00C76E19" w:rsidRDefault="00FD6905" w:rsidP="00453B43">
      <w:pPr>
        <w:pStyle w:val="Standardtext"/>
        <w:rPr>
          <w:rFonts w:ascii="Palatino Linotype" w:hAnsi="Palatino Linotype"/>
          <w:sz w:val="20"/>
          <w:szCs w:val="20"/>
        </w:rPr>
      </w:pPr>
    </w:p>
    <w:p w14:paraId="25C82172" w14:textId="77777777" w:rsidR="00BD0977" w:rsidRPr="00BD0977" w:rsidRDefault="00BD0977" w:rsidP="00453B43">
      <w:pPr>
        <w:pStyle w:val="Standardtext"/>
        <w:rPr>
          <w:rFonts w:ascii="Palatino Linotype" w:hAnsi="Palatino Linotype"/>
          <w:sz w:val="20"/>
          <w:szCs w:val="20"/>
        </w:rPr>
      </w:pPr>
    </w:p>
    <w:p w14:paraId="3276F3A1" w14:textId="77777777" w:rsidR="00BD0977" w:rsidRPr="00BD0977" w:rsidRDefault="00BD0977" w:rsidP="00BD0977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en-GB"/>
        </w:rPr>
      </w:pPr>
      <w:r w:rsidRPr="00BD0977">
        <w:rPr>
          <w:rFonts w:ascii="Palatino Linotype" w:hAnsi="Palatino Linotype"/>
          <w:b/>
          <w:sz w:val="20"/>
          <w:szCs w:val="20"/>
          <w:lang w:val="en-GB"/>
        </w:rPr>
        <w:t>JESH</w:t>
      </w:r>
    </w:p>
    <w:p w14:paraId="186D442D" w14:textId="77777777" w:rsidR="00BD0977" w:rsidRPr="00BD0977" w:rsidRDefault="00BD0977" w:rsidP="00BD0977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en-GB"/>
        </w:rPr>
      </w:pPr>
      <w:r w:rsidRPr="00BD0977">
        <w:rPr>
          <w:rFonts w:ascii="Palatino Linotype" w:hAnsi="Palatino Linotype"/>
          <w:b/>
          <w:sz w:val="20"/>
          <w:szCs w:val="20"/>
          <w:lang w:val="en-GB"/>
        </w:rPr>
        <w:t>Joint Excellence in Science and Humanities</w:t>
      </w:r>
    </w:p>
    <w:p w14:paraId="32DD4046" w14:textId="77777777" w:rsidR="00BD0977" w:rsidRPr="00BD0977" w:rsidRDefault="00BD0977" w:rsidP="00BD0977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6CF793AB" w14:textId="150F45C0" w:rsidR="00BD0977" w:rsidRPr="00BD0977" w:rsidRDefault="00B13F89" w:rsidP="00BD0977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GB"/>
        </w:rPr>
        <w:t xml:space="preserve">Applicant </w:t>
      </w:r>
      <w:r w:rsidR="00FD6905">
        <w:rPr>
          <w:rFonts w:ascii="Palatino Linotype" w:hAnsi="Palatino Linotype"/>
          <w:b/>
          <w:sz w:val="20"/>
          <w:szCs w:val="20"/>
          <w:lang w:val="en-GB"/>
        </w:rPr>
        <w:t>I</w:t>
      </w:r>
      <w:r>
        <w:rPr>
          <w:rFonts w:ascii="Palatino Linotype" w:hAnsi="Palatino Linotype"/>
          <w:b/>
          <w:sz w:val="20"/>
          <w:szCs w:val="20"/>
          <w:lang w:val="en-GB"/>
        </w:rPr>
        <w:t>nformation</w:t>
      </w:r>
    </w:p>
    <w:p w14:paraId="70E909F1" w14:textId="77777777" w:rsidR="00BD0977" w:rsidRPr="00BD0977" w:rsidRDefault="00BD0977" w:rsidP="00BD0977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30C6CE08" w14:textId="29A45C8C" w:rsidR="00BD0977" w:rsidRDefault="00BD0977" w:rsidP="00BD0977">
      <w:pPr>
        <w:spacing w:line="360" w:lineRule="auto"/>
        <w:rPr>
          <w:rFonts w:ascii="Palatino Linotype" w:hAnsi="Palatino Linotype"/>
          <w:i/>
          <w:sz w:val="20"/>
          <w:szCs w:val="20"/>
          <w:lang w:val="en-GB"/>
        </w:rPr>
      </w:pPr>
      <w:r w:rsidRPr="00BD0977">
        <w:rPr>
          <w:rFonts w:ascii="Palatino Linotype" w:hAnsi="Palatino Linotype"/>
          <w:i/>
          <w:sz w:val="20"/>
          <w:szCs w:val="20"/>
          <w:lang w:val="en-GB"/>
        </w:rPr>
        <w:t>This document will only be accepted if filled in completel</w:t>
      </w:r>
      <w:r w:rsidR="00B13F89">
        <w:rPr>
          <w:rFonts w:ascii="Palatino Linotype" w:hAnsi="Palatino Linotype"/>
          <w:i/>
          <w:sz w:val="20"/>
          <w:szCs w:val="20"/>
          <w:lang w:val="en-GB"/>
        </w:rPr>
        <w:t>y</w:t>
      </w:r>
      <w:r w:rsidRPr="00BD0977">
        <w:rPr>
          <w:rFonts w:ascii="Palatino Linotype" w:hAnsi="Palatino Linotype"/>
          <w:i/>
          <w:sz w:val="20"/>
          <w:szCs w:val="20"/>
          <w:lang w:val="en-GB"/>
        </w:rPr>
        <w:t>.</w:t>
      </w:r>
    </w:p>
    <w:p w14:paraId="7E4369E6" w14:textId="77777777" w:rsidR="00A57044" w:rsidRPr="00BD0977" w:rsidRDefault="00A57044" w:rsidP="00BD0977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55DAE2F8" w14:textId="1FB082DE" w:rsidR="00BD0977" w:rsidRPr="00BD0977" w:rsidRDefault="00BD0977" w:rsidP="00BD0977">
      <w:pPr>
        <w:spacing w:line="360" w:lineRule="auto"/>
        <w:rPr>
          <w:rFonts w:ascii="Palatino Linotype" w:hAnsi="Palatino Linotype"/>
          <w:b/>
          <w:sz w:val="20"/>
          <w:szCs w:val="20"/>
          <w:lang w:val="en-GB"/>
        </w:rPr>
      </w:pPr>
      <w:r w:rsidRPr="00BD0977">
        <w:rPr>
          <w:rFonts w:ascii="Palatino Linotype" w:hAnsi="Palatino Linotype"/>
          <w:b/>
          <w:sz w:val="20"/>
          <w:szCs w:val="20"/>
          <w:lang w:val="en-GB"/>
        </w:rPr>
        <w:t xml:space="preserve">Personal data of </w:t>
      </w:r>
      <w:r w:rsidR="00FD6905">
        <w:rPr>
          <w:rFonts w:ascii="Palatino Linotype" w:hAnsi="Palatino Linotype"/>
          <w:b/>
          <w:sz w:val="20"/>
          <w:szCs w:val="20"/>
          <w:lang w:val="en-GB"/>
        </w:rPr>
        <w:t xml:space="preserve">the </w:t>
      </w:r>
      <w:r w:rsidRPr="00BD0977">
        <w:rPr>
          <w:rFonts w:ascii="Palatino Linotype" w:hAnsi="Palatino Linotype"/>
          <w:b/>
          <w:sz w:val="20"/>
          <w:szCs w:val="20"/>
          <w:lang w:val="en-GB"/>
        </w:rPr>
        <w:t>applicant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977" w:rsidRPr="00BD0977" w14:paraId="65EAD1F0" w14:textId="77777777" w:rsidTr="006C1DF2">
        <w:tc>
          <w:tcPr>
            <w:tcW w:w="4531" w:type="dxa"/>
          </w:tcPr>
          <w:p w14:paraId="49422AAC" w14:textId="77777777" w:rsidR="00BD0977" w:rsidRP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BD0977">
              <w:rPr>
                <w:rFonts w:ascii="Palatino Linotype" w:hAnsi="Palatino Linotype"/>
                <w:sz w:val="20"/>
                <w:szCs w:val="20"/>
                <w:lang w:val="en-GB"/>
              </w:rPr>
              <w:t>Name</w:t>
            </w:r>
          </w:p>
        </w:tc>
        <w:tc>
          <w:tcPr>
            <w:tcW w:w="4531" w:type="dxa"/>
          </w:tcPr>
          <w:p w14:paraId="59E4AB65" w14:textId="77777777" w:rsid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0A6BD584" w14:textId="03652262" w:rsidR="00BD0977" w:rsidRP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BD0977" w:rsidRPr="00BD0977" w14:paraId="488F9EB7" w14:textId="77777777" w:rsidTr="006C1DF2">
        <w:tc>
          <w:tcPr>
            <w:tcW w:w="4531" w:type="dxa"/>
          </w:tcPr>
          <w:p w14:paraId="7C84CBBC" w14:textId="77777777" w:rsidR="00BD0977" w:rsidRP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BD0977">
              <w:rPr>
                <w:rFonts w:ascii="Palatino Linotype" w:hAnsi="Palatino Linotype"/>
                <w:sz w:val="20"/>
                <w:szCs w:val="20"/>
                <w:lang w:val="en-GB"/>
              </w:rPr>
              <w:t>Home institution</w:t>
            </w:r>
          </w:p>
        </w:tc>
        <w:tc>
          <w:tcPr>
            <w:tcW w:w="4531" w:type="dxa"/>
          </w:tcPr>
          <w:p w14:paraId="0D88EC8D" w14:textId="34901876" w:rsid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17072762" w14:textId="77777777" w:rsidR="00BD0977" w:rsidRP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58E79D6F" w14:textId="77777777" w:rsidR="00BD0977" w:rsidRP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BD0977" w:rsidRPr="00BD0977" w14:paraId="1A92CCD1" w14:textId="77777777" w:rsidTr="006C1DF2">
        <w:tc>
          <w:tcPr>
            <w:tcW w:w="4531" w:type="dxa"/>
          </w:tcPr>
          <w:p w14:paraId="48C8A1D4" w14:textId="77777777" w:rsidR="00BD0977" w:rsidRP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BD0977">
              <w:rPr>
                <w:rFonts w:ascii="Palatino Linotype" w:hAnsi="Palatino Linotype"/>
                <w:sz w:val="20"/>
                <w:szCs w:val="20"/>
                <w:lang w:val="en-GB"/>
              </w:rPr>
              <w:t>Title of project</w:t>
            </w:r>
          </w:p>
        </w:tc>
        <w:tc>
          <w:tcPr>
            <w:tcW w:w="4531" w:type="dxa"/>
          </w:tcPr>
          <w:p w14:paraId="53F52991" w14:textId="087E9D24" w:rsid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7C5F2CF1" w14:textId="6A4C0299" w:rsid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7F487A8F" w14:textId="77777777" w:rsidR="00BD0977" w:rsidRP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</w:tbl>
    <w:p w14:paraId="0CC833FD" w14:textId="3CCE6C09" w:rsidR="00BD0977" w:rsidRDefault="00BD0977" w:rsidP="00BD0977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5613612C" w14:textId="77777777" w:rsidR="00D80A36" w:rsidRDefault="00D80A36" w:rsidP="00BD0977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7C223B74" w14:textId="16D98633" w:rsidR="00BD0977" w:rsidRPr="00BD0977" w:rsidRDefault="009325A4" w:rsidP="00BD0977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GB"/>
        </w:rPr>
        <w:t xml:space="preserve">Applicant </w:t>
      </w:r>
      <w:r w:rsidR="00D80A36">
        <w:rPr>
          <w:rFonts w:ascii="Palatino Linotype" w:hAnsi="Palatino Linotype"/>
          <w:b/>
          <w:sz w:val="20"/>
          <w:szCs w:val="20"/>
          <w:lang w:val="en-GB"/>
        </w:rPr>
        <w:t>Q</w:t>
      </w:r>
      <w:r>
        <w:rPr>
          <w:rFonts w:ascii="Palatino Linotype" w:hAnsi="Palatino Linotype"/>
          <w:b/>
          <w:sz w:val="20"/>
          <w:szCs w:val="20"/>
          <w:lang w:val="en-GB"/>
        </w:rPr>
        <w:t>uestionnaire</w:t>
      </w:r>
    </w:p>
    <w:p w14:paraId="650B56BC" w14:textId="77777777" w:rsidR="00D80A36" w:rsidRDefault="00D80A36" w:rsidP="00BD0977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484FBD1D" w14:textId="6477DAA2" w:rsidR="00BD0977" w:rsidRPr="00BD0977" w:rsidRDefault="009325A4" w:rsidP="00BD0977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  <w:r w:rsidRPr="009325A4">
        <w:rPr>
          <w:rFonts w:ascii="Palatino Linotype" w:hAnsi="Palatino Linotype"/>
          <w:sz w:val="20"/>
          <w:szCs w:val="20"/>
          <w:lang w:val="en-GB"/>
        </w:rPr>
        <w:t>Please answer all the questions below and try to provide the most relevant information.</w:t>
      </w:r>
    </w:p>
    <w:p w14:paraId="1EC1DE2A" w14:textId="38FD76FF" w:rsidR="0086694B" w:rsidRDefault="0086694B" w:rsidP="00D80A36">
      <w:pPr>
        <w:rPr>
          <w:rFonts w:ascii="Palatino Linotype" w:hAnsi="Palatino Linotype"/>
          <w:sz w:val="20"/>
          <w:szCs w:val="20"/>
          <w:lang w:val="en-GB"/>
        </w:rPr>
      </w:pPr>
    </w:p>
    <w:p w14:paraId="6986D13C" w14:textId="5620B123" w:rsidR="00BF5473" w:rsidRPr="007152CC" w:rsidRDefault="007B7A45" w:rsidP="009D0853">
      <w:pPr>
        <w:pStyle w:val="Listenabsatz"/>
        <w:numPr>
          <w:ilvl w:val="0"/>
          <w:numId w:val="4"/>
        </w:numPr>
        <w:spacing w:after="160" w:line="360" w:lineRule="auto"/>
        <w:ind w:left="284" w:hanging="284"/>
        <w:rPr>
          <w:rFonts w:ascii="Palatino Linotype" w:hAnsi="Palatino Linotype"/>
          <w:b/>
          <w:sz w:val="20"/>
          <w:szCs w:val="20"/>
          <w:lang w:val="en-GB"/>
        </w:rPr>
      </w:pPr>
      <w:r w:rsidRPr="007152CC">
        <w:rPr>
          <w:rFonts w:ascii="Palatino Linotype" w:hAnsi="Palatino Linotype"/>
          <w:b/>
          <w:sz w:val="20"/>
          <w:szCs w:val="20"/>
          <w:lang w:val="en-GB"/>
        </w:rPr>
        <w:t>Personal qualification</w:t>
      </w:r>
      <w:r w:rsidR="007152CC">
        <w:rPr>
          <w:rFonts w:ascii="Palatino Linotype" w:hAnsi="Palatino Linotype"/>
          <w:b/>
          <w:sz w:val="20"/>
          <w:szCs w:val="20"/>
          <w:lang w:val="en-GB"/>
        </w:rPr>
        <w:t xml:space="preserve"> (max. 1 page)</w:t>
      </w:r>
    </w:p>
    <w:p w14:paraId="5AE3BA96" w14:textId="019E2156" w:rsidR="005812C1" w:rsidRDefault="005812C1" w:rsidP="007B7A45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What is the motivation for your application for a JESH mobility scholarship?</w:t>
      </w:r>
    </w:p>
    <w:p w14:paraId="3E7252C2" w14:textId="5F6B15D6" w:rsidR="007B7A45" w:rsidRDefault="006D08E7" w:rsidP="007B7A45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Please b</w:t>
      </w:r>
      <w:r w:rsidR="00A75482">
        <w:rPr>
          <w:rFonts w:ascii="Palatino Linotype" w:hAnsi="Palatino Linotype"/>
          <w:sz w:val="20"/>
          <w:szCs w:val="20"/>
          <w:lang w:val="en-GB"/>
        </w:rPr>
        <w:t>riefly describe your academic career</w:t>
      </w:r>
      <w:r w:rsidR="000310DF">
        <w:rPr>
          <w:rFonts w:ascii="Palatino Linotype" w:hAnsi="Palatino Linotype"/>
          <w:sz w:val="20"/>
          <w:szCs w:val="20"/>
          <w:lang w:val="en-GB"/>
        </w:rPr>
        <w:t xml:space="preserve"> to date</w:t>
      </w:r>
      <w:r w:rsidR="005812C1">
        <w:rPr>
          <w:rFonts w:ascii="Palatino Linotype" w:hAnsi="Palatino Linotype"/>
          <w:sz w:val="20"/>
          <w:szCs w:val="20"/>
          <w:lang w:val="en-GB"/>
        </w:rPr>
        <w:t xml:space="preserve"> and your professional activities, also in relation to the subject are</w:t>
      </w:r>
      <w:r w:rsidR="003C48C7">
        <w:rPr>
          <w:rFonts w:ascii="Palatino Linotype" w:hAnsi="Palatino Linotype"/>
          <w:sz w:val="20"/>
          <w:szCs w:val="20"/>
          <w:lang w:val="en-GB"/>
        </w:rPr>
        <w:t>a</w:t>
      </w:r>
      <w:r w:rsidR="005812C1">
        <w:rPr>
          <w:rFonts w:ascii="Palatino Linotype" w:hAnsi="Palatino Linotype"/>
          <w:sz w:val="20"/>
          <w:szCs w:val="20"/>
          <w:lang w:val="en-GB"/>
        </w:rPr>
        <w:t xml:space="preserve"> of your application</w:t>
      </w:r>
      <w:r w:rsidR="00A75482">
        <w:rPr>
          <w:rFonts w:ascii="Palatino Linotype" w:hAnsi="Palatino Linotype"/>
          <w:sz w:val="20"/>
          <w:szCs w:val="20"/>
          <w:lang w:val="en-GB"/>
        </w:rPr>
        <w:t xml:space="preserve">. </w:t>
      </w:r>
    </w:p>
    <w:p w14:paraId="310FCCEA" w14:textId="70DE12E8" w:rsidR="00A75482" w:rsidRPr="009D0853" w:rsidRDefault="005812C1" w:rsidP="009D0853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Please state your 5 most important publications</w:t>
      </w:r>
      <w:r w:rsidR="00A75482">
        <w:rPr>
          <w:rFonts w:ascii="Palatino Linotype" w:hAnsi="Palatino Linotype"/>
          <w:sz w:val="20"/>
          <w:szCs w:val="20"/>
          <w:lang w:val="en-GB"/>
        </w:rPr>
        <w:t>.</w:t>
      </w:r>
    </w:p>
    <w:p w14:paraId="42DDBD36" w14:textId="77777777" w:rsidR="007B7A45" w:rsidRPr="00D80A36" w:rsidRDefault="007B7A45" w:rsidP="007B7A45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 w:rsidRPr="00D80A36">
        <w:rPr>
          <w:rFonts w:ascii="Palatino Linotype" w:hAnsi="Palatino Linotype"/>
          <w:sz w:val="20"/>
          <w:szCs w:val="20"/>
          <w:lang w:val="en-GB"/>
        </w:rPr>
        <w:t>What impact do you expect the research collaboration will have on your scientific career?</w:t>
      </w:r>
    </w:p>
    <w:p w14:paraId="4FB08733" w14:textId="77777777" w:rsidR="007B7A45" w:rsidRDefault="007B7A45" w:rsidP="005812C1">
      <w:pPr>
        <w:rPr>
          <w:rFonts w:ascii="Palatino Linotype" w:hAnsi="Palatino Linotype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08"/>
      </w:tblGrid>
      <w:tr w:rsidR="007B7A45" w:rsidRPr="00FD6905" w14:paraId="174F4563" w14:textId="77777777" w:rsidTr="00BD0D16">
        <w:tc>
          <w:tcPr>
            <w:tcW w:w="9508" w:type="dxa"/>
          </w:tcPr>
          <w:p w14:paraId="423F8D6A" w14:textId="77777777" w:rsidR="007B7A45" w:rsidRDefault="007B7A45" w:rsidP="00BD0D16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1B20E5D7" w14:textId="77777777" w:rsidR="007B7A45" w:rsidRDefault="007B7A45" w:rsidP="00BD0D16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581E23C6" w14:textId="77777777" w:rsidR="007B7A45" w:rsidRDefault="007B7A45" w:rsidP="00BD0D16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</w:tbl>
    <w:p w14:paraId="5725B45D" w14:textId="61B28A29" w:rsidR="007B7A45" w:rsidRPr="005812C1" w:rsidRDefault="007B7A45" w:rsidP="005812C1">
      <w:pPr>
        <w:rPr>
          <w:rFonts w:ascii="Palatino Linotype" w:hAnsi="Palatino Linotype"/>
          <w:sz w:val="20"/>
          <w:szCs w:val="20"/>
          <w:lang w:val="en-GB"/>
        </w:rPr>
      </w:pPr>
    </w:p>
    <w:p w14:paraId="5C4289E0" w14:textId="376365AA" w:rsidR="00BD0977" w:rsidRPr="00153CAD" w:rsidRDefault="007152CC" w:rsidP="00930D50">
      <w:pPr>
        <w:pStyle w:val="Listenabsatz"/>
        <w:numPr>
          <w:ilvl w:val="0"/>
          <w:numId w:val="4"/>
        </w:numPr>
        <w:spacing w:after="160" w:line="360" w:lineRule="auto"/>
        <w:ind w:left="284" w:hanging="284"/>
        <w:rPr>
          <w:rFonts w:ascii="Palatino Linotype" w:hAnsi="Palatino Linotype"/>
          <w:b/>
          <w:sz w:val="20"/>
          <w:szCs w:val="20"/>
          <w:lang w:val="en-GB"/>
        </w:rPr>
      </w:pPr>
      <w:bookmarkStart w:id="0" w:name="_Hlk196918132"/>
      <w:r>
        <w:rPr>
          <w:rFonts w:ascii="Palatino Linotype" w:hAnsi="Palatino Linotype"/>
          <w:b/>
          <w:sz w:val="20"/>
          <w:szCs w:val="20"/>
          <w:lang w:val="en-GB"/>
        </w:rPr>
        <w:t>Network (max. 1 page)</w:t>
      </w:r>
    </w:p>
    <w:p w14:paraId="0C32E2AB" w14:textId="458BF1CA" w:rsidR="0012036E" w:rsidRPr="0012036E" w:rsidRDefault="0012036E" w:rsidP="00930D50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What are</w:t>
      </w:r>
      <w:r w:rsidR="0086694B" w:rsidRPr="0012036E">
        <w:rPr>
          <w:rFonts w:ascii="Palatino Linotype" w:hAnsi="Palatino Linotype"/>
          <w:sz w:val="20"/>
          <w:szCs w:val="20"/>
          <w:lang w:val="en-GB"/>
        </w:rPr>
        <w:t xml:space="preserve"> the reasons for the planned cooperation with </w:t>
      </w:r>
      <w:r w:rsidR="005D79F1">
        <w:rPr>
          <w:rFonts w:ascii="Palatino Linotype" w:hAnsi="Palatino Linotype"/>
          <w:sz w:val="20"/>
          <w:szCs w:val="20"/>
          <w:lang w:val="en-GB"/>
        </w:rPr>
        <w:t>your host</w:t>
      </w:r>
      <w:r w:rsidR="005812C1">
        <w:rPr>
          <w:rFonts w:ascii="Palatino Linotype" w:hAnsi="Palatino Linotype"/>
          <w:sz w:val="20"/>
          <w:szCs w:val="20"/>
          <w:lang w:val="en-GB"/>
        </w:rPr>
        <w:t>?</w:t>
      </w:r>
      <w:r w:rsidR="0086694B" w:rsidRPr="0012036E">
        <w:rPr>
          <w:rFonts w:ascii="Palatino Linotype" w:hAnsi="Palatino Linotype"/>
          <w:sz w:val="20"/>
          <w:szCs w:val="20"/>
          <w:lang w:val="en-GB"/>
        </w:rPr>
        <w:t xml:space="preserve"> Why did you choose this specific host institute/research group?</w:t>
      </w:r>
    </w:p>
    <w:p w14:paraId="1C7794DC" w14:textId="018595FD" w:rsidR="0012036E" w:rsidRDefault="0086694B" w:rsidP="00930D50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 w:rsidRPr="0012036E">
        <w:rPr>
          <w:rFonts w:ascii="Palatino Linotype" w:hAnsi="Palatino Linotype"/>
          <w:sz w:val="20"/>
          <w:szCs w:val="20"/>
          <w:lang w:val="en-GB"/>
        </w:rPr>
        <w:t xml:space="preserve">Please also describe the level of </w:t>
      </w:r>
      <w:r w:rsidR="00B0237D">
        <w:rPr>
          <w:rFonts w:ascii="Palatino Linotype" w:hAnsi="Palatino Linotype"/>
          <w:sz w:val="20"/>
          <w:szCs w:val="20"/>
          <w:lang w:val="en-GB"/>
        </w:rPr>
        <w:t>collaboration</w:t>
      </w:r>
      <w:r w:rsidRPr="0012036E">
        <w:rPr>
          <w:rFonts w:ascii="Palatino Linotype" w:hAnsi="Palatino Linotype"/>
          <w:sz w:val="20"/>
          <w:szCs w:val="20"/>
          <w:lang w:val="en-GB"/>
        </w:rPr>
        <w:t xml:space="preserve"> with the host to date (e.g. close cooperation, casual contact, or no previous connection).</w:t>
      </w:r>
    </w:p>
    <w:p w14:paraId="222771FB" w14:textId="1E8A2F12" w:rsidR="0037745A" w:rsidRPr="0012036E" w:rsidRDefault="0037745A" w:rsidP="00930D50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 w:rsidRPr="0012036E">
        <w:rPr>
          <w:rFonts w:ascii="Palatino Linotype" w:hAnsi="Palatino Linotype"/>
          <w:sz w:val="20"/>
          <w:szCs w:val="20"/>
          <w:lang w:val="en-GB"/>
        </w:rPr>
        <w:t>Which concrete steps (goals and/or planned results) would you like to realize</w:t>
      </w:r>
      <w:r w:rsidR="00936F34">
        <w:rPr>
          <w:rFonts w:ascii="Palatino Linotype" w:hAnsi="Palatino Linotype"/>
          <w:sz w:val="20"/>
          <w:szCs w:val="20"/>
          <w:lang w:val="en-GB"/>
        </w:rPr>
        <w:t xml:space="preserve"> with your host</w:t>
      </w:r>
      <w:r w:rsidRPr="0012036E">
        <w:rPr>
          <w:rFonts w:ascii="Palatino Linotype" w:hAnsi="Palatino Linotype"/>
          <w:sz w:val="20"/>
          <w:szCs w:val="20"/>
          <w:lang w:val="en-GB"/>
        </w:rPr>
        <w:t xml:space="preserve"> during the stay?</w:t>
      </w:r>
    </w:p>
    <w:p w14:paraId="15A5E51F" w14:textId="20BFD53B" w:rsidR="00F50F11" w:rsidRDefault="00B0237D" w:rsidP="003974BA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Can you</w:t>
      </w:r>
      <w:r w:rsidR="003974BA" w:rsidRPr="003974BA">
        <w:rPr>
          <w:rFonts w:ascii="Palatino Linotype" w:hAnsi="Palatino Linotype"/>
          <w:sz w:val="20"/>
          <w:szCs w:val="20"/>
          <w:lang w:val="en-GB"/>
        </w:rPr>
        <w:t xml:space="preserve"> give reasons why the host organisation could benefit from your stay </w:t>
      </w:r>
      <w:r>
        <w:rPr>
          <w:rFonts w:ascii="Palatino Linotype" w:hAnsi="Palatino Linotype"/>
          <w:sz w:val="20"/>
          <w:szCs w:val="20"/>
          <w:lang w:val="en-GB"/>
        </w:rPr>
        <w:t>and</w:t>
      </w:r>
      <w:r w:rsidR="003974BA" w:rsidRPr="003974BA">
        <w:rPr>
          <w:rFonts w:ascii="Palatino Linotype" w:hAnsi="Palatino Linotype"/>
          <w:sz w:val="20"/>
          <w:szCs w:val="20"/>
          <w:lang w:val="en-GB"/>
        </w:rPr>
        <w:t xml:space="preserve"> your project</w:t>
      </w:r>
      <w:r w:rsidR="0012036E">
        <w:rPr>
          <w:rFonts w:ascii="Palatino Linotype" w:hAnsi="Palatino Linotype"/>
          <w:sz w:val="20"/>
          <w:szCs w:val="20"/>
          <w:lang w:val="en-GB"/>
        </w:rPr>
        <w:t>?</w:t>
      </w:r>
    </w:p>
    <w:p w14:paraId="5A052E6E" w14:textId="1853979A" w:rsidR="003974BA" w:rsidRDefault="00F50F11" w:rsidP="003974BA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 w:rsidRPr="00F50F11">
        <w:rPr>
          <w:rFonts w:ascii="Palatino Linotype" w:hAnsi="Palatino Linotype"/>
          <w:sz w:val="20"/>
          <w:szCs w:val="20"/>
          <w:lang w:val="en-GB"/>
        </w:rPr>
        <w:t>Long-term goals: how do you expect your cooperation with the host institution to continue after the end of the research stay?</w:t>
      </w:r>
    </w:p>
    <w:p w14:paraId="59EBB168" w14:textId="77777777" w:rsidR="00F50F11" w:rsidRPr="00F50F11" w:rsidRDefault="00F50F11" w:rsidP="005812C1">
      <w:pPr>
        <w:rPr>
          <w:rFonts w:ascii="Palatino Linotype" w:hAnsi="Palatino Linotype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0977" w:rsidRPr="00FD6905" w14:paraId="30ABB487" w14:textId="77777777" w:rsidTr="006C1DF2">
        <w:tc>
          <w:tcPr>
            <w:tcW w:w="9062" w:type="dxa"/>
          </w:tcPr>
          <w:p w14:paraId="534A9470" w14:textId="172F9CA6" w:rsid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189959A2" w14:textId="77777777" w:rsidR="009325A4" w:rsidRDefault="009325A4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1A224B33" w14:textId="792D20A7" w:rsidR="0012036E" w:rsidRPr="00BD0977" w:rsidRDefault="0012036E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</w:tbl>
    <w:p w14:paraId="46396015" w14:textId="77777777" w:rsidR="00BD0977" w:rsidRPr="00BD0977" w:rsidRDefault="00BD0977" w:rsidP="00710F90">
      <w:pPr>
        <w:rPr>
          <w:rFonts w:ascii="Palatino Linotype" w:hAnsi="Palatino Linotype"/>
          <w:sz w:val="20"/>
          <w:szCs w:val="20"/>
          <w:lang w:val="en-GB"/>
        </w:rPr>
      </w:pPr>
    </w:p>
    <w:bookmarkEnd w:id="0"/>
    <w:p w14:paraId="2227D295" w14:textId="104738E6" w:rsidR="00BD0977" w:rsidRPr="00153CAD" w:rsidRDefault="0086694B" w:rsidP="00930D50">
      <w:pPr>
        <w:pStyle w:val="Listenabsatz"/>
        <w:numPr>
          <w:ilvl w:val="0"/>
          <w:numId w:val="4"/>
        </w:numPr>
        <w:spacing w:after="160" w:line="360" w:lineRule="auto"/>
        <w:ind w:left="284" w:hanging="284"/>
        <w:rPr>
          <w:rFonts w:ascii="Palatino Linotype" w:hAnsi="Palatino Linotype"/>
          <w:b/>
          <w:sz w:val="20"/>
          <w:szCs w:val="20"/>
          <w:lang w:val="en-GB"/>
        </w:rPr>
      </w:pPr>
      <w:r w:rsidRPr="00153CAD">
        <w:rPr>
          <w:rFonts w:ascii="Palatino Linotype" w:hAnsi="Palatino Linotype"/>
          <w:b/>
          <w:sz w:val="20"/>
          <w:szCs w:val="20"/>
          <w:lang w:val="en-GB"/>
        </w:rPr>
        <w:t>Brain Circulation and impact</w:t>
      </w:r>
      <w:r w:rsidR="00B0237D">
        <w:rPr>
          <w:rFonts w:ascii="Palatino Linotype" w:hAnsi="Palatino Linotype"/>
          <w:b/>
          <w:sz w:val="20"/>
          <w:szCs w:val="20"/>
          <w:lang w:val="en-GB"/>
        </w:rPr>
        <w:t xml:space="preserve"> (max. 1 page)</w:t>
      </w:r>
    </w:p>
    <w:p w14:paraId="21B6574E" w14:textId="506FD623" w:rsidR="0037745A" w:rsidRDefault="003974BA" w:rsidP="00930D50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 w:rsidRPr="003974BA">
        <w:rPr>
          <w:rFonts w:ascii="Palatino Linotype" w:hAnsi="Palatino Linotype"/>
          <w:sz w:val="20"/>
          <w:szCs w:val="20"/>
          <w:lang w:val="en-GB"/>
        </w:rPr>
        <w:t>Reason for mobility: Why is your presence on site necessary for the success of the project?</w:t>
      </w:r>
    </w:p>
    <w:p w14:paraId="2DB24341" w14:textId="07F2C41F" w:rsidR="0037745A" w:rsidRDefault="0037745A" w:rsidP="00930D50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What advantages does the selected location offer for your project?</w:t>
      </w:r>
      <w:r w:rsidR="003974BA">
        <w:rPr>
          <w:rFonts w:ascii="Palatino Linotype" w:hAnsi="Palatino Linotype"/>
          <w:sz w:val="20"/>
          <w:szCs w:val="20"/>
          <w:lang w:val="en-GB"/>
        </w:rPr>
        <w:t xml:space="preserve"> Could the same project also be carried out at another location?</w:t>
      </w:r>
    </w:p>
    <w:p w14:paraId="01EF5B77" w14:textId="5DCB9194" w:rsidR="0012036E" w:rsidRPr="0037745A" w:rsidRDefault="0037745A" w:rsidP="0037745A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Please explain how you </w:t>
      </w:r>
      <w:r w:rsidR="003974BA">
        <w:rPr>
          <w:rFonts w:ascii="Palatino Linotype" w:hAnsi="Palatino Linotype"/>
          <w:sz w:val="20"/>
          <w:szCs w:val="20"/>
          <w:lang w:val="en-GB"/>
        </w:rPr>
        <w:t>have calculated</w:t>
      </w:r>
      <w:r>
        <w:rPr>
          <w:rFonts w:ascii="Palatino Linotype" w:hAnsi="Palatino Linotype"/>
          <w:sz w:val="20"/>
          <w:szCs w:val="20"/>
          <w:lang w:val="en-GB"/>
        </w:rPr>
        <w:t xml:space="preserve"> the</w:t>
      </w:r>
      <w:r w:rsidR="003974BA">
        <w:rPr>
          <w:rFonts w:ascii="Palatino Linotype" w:hAnsi="Palatino Linotype"/>
          <w:sz w:val="20"/>
          <w:szCs w:val="20"/>
          <w:lang w:val="en-GB"/>
        </w:rPr>
        <w:t xml:space="preserve"> requested</w:t>
      </w:r>
      <w:r>
        <w:rPr>
          <w:rFonts w:ascii="Palatino Linotype" w:hAnsi="Palatino Linotype"/>
          <w:sz w:val="20"/>
          <w:szCs w:val="20"/>
          <w:lang w:val="en-GB"/>
        </w:rPr>
        <w:t xml:space="preserve"> duration of the research stay.</w:t>
      </w:r>
    </w:p>
    <w:p w14:paraId="59B50AB7" w14:textId="5EFD2180" w:rsidR="0012036E" w:rsidRPr="0012036E" w:rsidRDefault="0037745A" w:rsidP="00930D50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Are there any</w:t>
      </w:r>
      <w:r w:rsidR="0012036E" w:rsidRPr="0012036E">
        <w:rPr>
          <w:rFonts w:ascii="Palatino Linotype" w:hAnsi="Palatino Linotype"/>
          <w:sz w:val="20"/>
          <w:szCs w:val="20"/>
          <w:lang w:val="en-GB"/>
        </w:rPr>
        <w:t xml:space="preserve"> possible </w:t>
      </w:r>
      <w:r>
        <w:rPr>
          <w:rFonts w:ascii="Palatino Linotype" w:hAnsi="Palatino Linotype"/>
          <w:sz w:val="20"/>
          <w:szCs w:val="20"/>
          <w:lang w:val="en-GB"/>
        </w:rPr>
        <w:t xml:space="preserve">brain circulation </w:t>
      </w:r>
      <w:r w:rsidR="009325A4">
        <w:rPr>
          <w:rFonts w:ascii="Palatino Linotype" w:hAnsi="Palatino Linotype"/>
          <w:sz w:val="20"/>
          <w:szCs w:val="20"/>
          <w:lang w:val="en-GB"/>
        </w:rPr>
        <w:t>effects</w:t>
      </w:r>
      <w:r w:rsidR="0012036E" w:rsidRPr="0012036E">
        <w:rPr>
          <w:rFonts w:ascii="Palatino Linotype" w:hAnsi="Palatino Linotype"/>
          <w:sz w:val="20"/>
          <w:szCs w:val="20"/>
          <w:lang w:val="en-GB"/>
        </w:rPr>
        <w:t xml:space="preserve"> for your home institution</w:t>
      </w:r>
      <w:r>
        <w:rPr>
          <w:rFonts w:ascii="Palatino Linotype" w:hAnsi="Palatino Linotype"/>
          <w:sz w:val="20"/>
          <w:szCs w:val="20"/>
          <w:lang w:val="en-GB"/>
        </w:rPr>
        <w:t xml:space="preserve">? </w:t>
      </w:r>
    </w:p>
    <w:p w14:paraId="3AB765EE" w14:textId="0022C8E3" w:rsidR="0086694B" w:rsidRPr="0012036E" w:rsidRDefault="000310DF" w:rsidP="00930D50">
      <w:pPr>
        <w:pStyle w:val="Listenabsatz"/>
        <w:numPr>
          <w:ilvl w:val="0"/>
          <w:numId w:val="5"/>
        </w:numPr>
        <w:spacing w:line="360" w:lineRule="auto"/>
        <w:ind w:left="567" w:hanging="283"/>
        <w:rPr>
          <w:rFonts w:ascii="Palatino Linotype" w:hAnsi="Palatino Linotype"/>
          <w:sz w:val="20"/>
          <w:szCs w:val="20"/>
          <w:lang w:val="en-GB"/>
        </w:rPr>
      </w:pPr>
      <w:r>
        <w:rPr>
          <w:rFonts w:ascii="Palatino Linotype" w:hAnsi="Palatino Linotype"/>
          <w:sz w:val="20"/>
          <w:szCs w:val="20"/>
          <w:lang w:val="en-GB"/>
        </w:rPr>
        <w:t>What are your</w:t>
      </w:r>
      <w:r w:rsidR="00D17665" w:rsidRPr="00D17665">
        <w:rPr>
          <w:rFonts w:ascii="Palatino Linotype" w:hAnsi="Palatino Linotype"/>
          <w:sz w:val="20"/>
          <w:szCs w:val="20"/>
          <w:lang w:val="en-GB"/>
        </w:rPr>
        <w:t xml:space="preserve"> plans for the </w:t>
      </w:r>
      <w:r w:rsidR="005812C1">
        <w:rPr>
          <w:rFonts w:ascii="Palatino Linotype" w:hAnsi="Palatino Linotype"/>
          <w:sz w:val="20"/>
          <w:szCs w:val="20"/>
          <w:lang w:val="en-GB"/>
        </w:rPr>
        <w:t>utilisation and processing</w:t>
      </w:r>
      <w:r w:rsidR="00D17665" w:rsidRPr="00D17665">
        <w:rPr>
          <w:rFonts w:ascii="Palatino Linotype" w:hAnsi="Palatino Linotype"/>
          <w:sz w:val="20"/>
          <w:szCs w:val="20"/>
          <w:lang w:val="en-GB"/>
        </w:rPr>
        <w:t xml:space="preserve"> of the results after </w:t>
      </w:r>
      <w:r>
        <w:rPr>
          <w:rFonts w:ascii="Palatino Linotype" w:hAnsi="Palatino Linotype"/>
          <w:sz w:val="20"/>
          <w:szCs w:val="20"/>
          <w:lang w:val="en-GB"/>
        </w:rPr>
        <w:t>the</w:t>
      </w:r>
      <w:r w:rsidR="00D17665" w:rsidRPr="00D17665">
        <w:rPr>
          <w:rFonts w:ascii="Palatino Linotype" w:hAnsi="Palatino Linotype"/>
          <w:sz w:val="20"/>
          <w:szCs w:val="20"/>
          <w:lang w:val="en-GB"/>
        </w:rPr>
        <w:t xml:space="preserve"> return</w:t>
      </w:r>
      <w:r>
        <w:rPr>
          <w:rFonts w:ascii="Palatino Linotype" w:hAnsi="Palatino Linotype"/>
          <w:sz w:val="20"/>
          <w:szCs w:val="20"/>
          <w:lang w:val="en-GB"/>
        </w:rPr>
        <w:t xml:space="preserve"> to your </w:t>
      </w:r>
      <w:r w:rsidR="003C48C7">
        <w:rPr>
          <w:rFonts w:ascii="Palatino Linotype" w:hAnsi="Palatino Linotype"/>
          <w:sz w:val="20"/>
          <w:szCs w:val="20"/>
          <w:lang w:val="en-GB"/>
        </w:rPr>
        <w:t>home</w:t>
      </w:r>
      <w:r>
        <w:rPr>
          <w:rFonts w:ascii="Palatino Linotype" w:hAnsi="Palatino Linotype"/>
          <w:sz w:val="20"/>
          <w:szCs w:val="20"/>
          <w:lang w:val="en-GB"/>
        </w:rPr>
        <w:t xml:space="preserve"> institution</w:t>
      </w:r>
      <w:r w:rsidR="00D17665" w:rsidRPr="00D17665">
        <w:rPr>
          <w:rFonts w:ascii="Palatino Linotype" w:hAnsi="Palatino Linotype"/>
          <w:sz w:val="20"/>
          <w:szCs w:val="20"/>
          <w:lang w:val="en-GB"/>
        </w:rPr>
        <w:t>?</w:t>
      </w:r>
    </w:p>
    <w:p w14:paraId="7086A75C" w14:textId="7D81E7B5" w:rsidR="0086694B" w:rsidRPr="000310DF" w:rsidRDefault="0086694B" w:rsidP="005812C1">
      <w:pPr>
        <w:rPr>
          <w:rFonts w:ascii="Palatino Linotype" w:hAnsi="Palatino Linotype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0977" w:rsidRPr="00FD6905" w14:paraId="0A501204" w14:textId="77777777" w:rsidTr="006C1DF2">
        <w:tc>
          <w:tcPr>
            <w:tcW w:w="9062" w:type="dxa"/>
          </w:tcPr>
          <w:p w14:paraId="3C5E53BB" w14:textId="36065B0B" w:rsidR="00BD0977" w:rsidRDefault="00BD0977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2CDF8CF7" w14:textId="77777777" w:rsidR="009325A4" w:rsidRDefault="009325A4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7DB7AC0B" w14:textId="6F2D6A92" w:rsidR="0012036E" w:rsidRPr="00BD0977" w:rsidRDefault="0012036E" w:rsidP="006C1DF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</w:tbl>
    <w:p w14:paraId="3CCFEC36" w14:textId="20777C07" w:rsidR="00BD0977" w:rsidRDefault="00BD0977" w:rsidP="00BD0977">
      <w:pPr>
        <w:rPr>
          <w:rFonts w:ascii="Palatino Linotype" w:hAnsi="Palatino Linotype"/>
          <w:sz w:val="20"/>
          <w:szCs w:val="20"/>
          <w:lang w:val="en-GB"/>
        </w:rPr>
      </w:pPr>
    </w:p>
    <w:p w14:paraId="5DD94D23" w14:textId="30C489E3" w:rsidR="00D80A36" w:rsidRDefault="00D80A36" w:rsidP="005812C1">
      <w:pPr>
        <w:rPr>
          <w:rFonts w:ascii="Palatino Linotype" w:hAnsi="Palatino Linotype"/>
          <w:sz w:val="20"/>
          <w:szCs w:val="20"/>
          <w:lang w:val="en-GB"/>
        </w:rPr>
      </w:pPr>
    </w:p>
    <w:p w14:paraId="7EEAAA0B" w14:textId="77777777" w:rsidR="005812C1" w:rsidRPr="00D80A36" w:rsidRDefault="005812C1" w:rsidP="005812C1">
      <w:pPr>
        <w:rPr>
          <w:rFonts w:ascii="Palatino Linotype" w:hAnsi="Palatino Linotype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5A4" w:rsidRPr="00FD6905" w14:paraId="2EFA23B1" w14:textId="77777777" w:rsidTr="00670468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5583F" w14:textId="77777777" w:rsidR="009325A4" w:rsidRPr="00BD0977" w:rsidRDefault="009325A4" w:rsidP="00670468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bookmarkStart w:id="1" w:name="_Hlk196747563"/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759BA" w14:textId="77777777" w:rsidR="009325A4" w:rsidRPr="00BD0977" w:rsidRDefault="009325A4" w:rsidP="00670468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9325A4" w:rsidRPr="00BD0977" w14:paraId="1185853D" w14:textId="77777777" w:rsidTr="00670468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7FF16" w14:textId="0DE6BF37" w:rsidR="009325A4" w:rsidRPr="00BD0977" w:rsidRDefault="009325A4" w:rsidP="00670468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BD0977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Name of </w:t>
            </w:r>
            <w:r w:rsidR="005812C1">
              <w:rPr>
                <w:rFonts w:ascii="Palatino Linotype" w:hAnsi="Palatino Linotype"/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1DB43" w14:textId="77777777" w:rsidR="009325A4" w:rsidRPr="00BD0977" w:rsidRDefault="009325A4" w:rsidP="00670468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BD0977">
              <w:rPr>
                <w:rFonts w:ascii="Palatino Linotype" w:hAnsi="Palatino Linotype"/>
                <w:sz w:val="20"/>
                <w:szCs w:val="20"/>
                <w:lang w:val="en-GB"/>
              </w:rPr>
              <w:t>Date and signature</w:t>
            </w:r>
          </w:p>
        </w:tc>
      </w:tr>
      <w:bookmarkEnd w:id="1"/>
    </w:tbl>
    <w:p w14:paraId="0D90347D" w14:textId="77777777" w:rsidR="00DA1176" w:rsidRPr="00BD0977" w:rsidRDefault="00DA1176" w:rsidP="00BD0977">
      <w:pPr>
        <w:rPr>
          <w:rFonts w:ascii="Palatino Linotype" w:hAnsi="Palatino Linotype"/>
          <w:sz w:val="20"/>
          <w:szCs w:val="20"/>
          <w:lang w:val="en-GB"/>
        </w:rPr>
      </w:pPr>
    </w:p>
    <w:sectPr w:rsidR="00DA1176" w:rsidRPr="00BD0977" w:rsidSect="00BD097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50" w:right="1191" w:bottom="1418" w:left="1191" w:header="720" w:footer="5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22D3" w14:textId="77777777" w:rsidR="00BF6042" w:rsidRDefault="00BF6042">
      <w:r>
        <w:separator/>
      </w:r>
    </w:p>
  </w:endnote>
  <w:endnote w:type="continuationSeparator" w:id="0">
    <w:p w14:paraId="4825E157" w14:textId="77777777" w:rsidR="00BF6042" w:rsidRDefault="00BF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5A5" w14:textId="77777777" w:rsidR="00095BAA" w:rsidRDefault="00D10659" w:rsidP="00D10659">
    <w:r>
      <w:t xml:space="preserve">Seite </w:t>
    </w:r>
    <w:r w:rsidR="00FF089A" w:rsidRPr="00D10659">
      <w:fldChar w:fldCharType="begin"/>
    </w:r>
    <w:r w:rsidR="00FF089A" w:rsidRPr="00D10659">
      <w:instrText xml:space="preserve"> PAGE </w:instrText>
    </w:r>
    <w:r w:rsidR="00FF089A" w:rsidRPr="00D10659">
      <w:fldChar w:fldCharType="separate"/>
    </w:r>
    <w:r w:rsidR="00E037D2">
      <w:rPr>
        <w:noProof/>
      </w:rPr>
      <w:t>2</w:t>
    </w:r>
    <w:r w:rsidR="00FF089A" w:rsidRPr="00D10659">
      <w:fldChar w:fldCharType="end"/>
    </w:r>
    <w:r w:rsidR="00B77319">
      <w:t xml:space="preserve"> von </w:t>
    </w:r>
    <w:r w:rsidR="00FD6905">
      <w:fldChar w:fldCharType="begin"/>
    </w:r>
    <w:r w:rsidR="00FD6905">
      <w:instrText xml:space="preserve"> NUMPAGES </w:instrText>
    </w:r>
    <w:r w:rsidR="00FD6905">
      <w:fldChar w:fldCharType="separate"/>
    </w:r>
    <w:r w:rsidR="00713D45">
      <w:rPr>
        <w:noProof/>
      </w:rPr>
      <w:t>1</w:t>
    </w:r>
    <w:r w:rsidR="00FD6905">
      <w:rPr>
        <w:noProof/>
      </w:rPr>
      <w:fldChar w:fldCharType="end"/>
    </w:r>
  </w:p>
  <w:p w14:paraId="14934F81" w14:textId="77777777" w:rsidR="00C76E19" w:rsidRPr="00095BAA" w:rsidRDefault="00FD6905" w:rsidP="00095BAA">
    <w:pPr>
      <w:rPr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010F" w14:textId="77777777" w:rsidR="001C10A2" w:rsidRDefault="00F80606" w:rsidP="00346DC6">
    <w:pPr>
      <w:pStyle w:val="Fuzeile"/>
      <w:tabs>
        <w:tab w:val="left" w:pos="2534"/>
      </w:tabs>
    </w:pPr>
    <w:r w:rsidRPr="003E387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8966BF4" wp14:editId="0DB83015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21AE3" id="Line 2" o:spid="_x0000_s1026" style="position:absolute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8635" w14:textId="77777777" w:rsidR="00BF6042" w:rsidRDefault="00BF6042">
      <w:r>
        <w:separator/>
      </w:r>
    </w:p>
  </w:footnote>
  <w:footnote w:type="continuationSeparator" w:id="0">
    <w:p w14:paraId="32306EF8" w14:textId="77777777" w:rsidR="00BF6042" w:rsidRDefault="00BF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4D9C" w14:textId="77777777" w:rsidR="008D73B0" w:rsidRDefault="008D73B0">
    <w:pPr>
      <w:pStyle w:val="Kopfzeile"/>
    </w:pPr>
    <w:r w:rsidRPr="003E387B">
      <w:rPr>
        <w:rFonts w:eastAsia="Times New Roman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5E2B05" wp14:editId="3EA53A87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307AB" id="Line 2" o:spid="_x0000_s1026" style="position:absolute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DCF6" w14:textId="61DB1D4C" w:rsidR="003E387B" w:rsidRPr="007152CC" w:rsidRDefault="00F85CDD" w:rsidP="00C223F7">
    <w:pPr>
      <w:jc w:val="right"/>
      <w:rPr>
        <w:rFonts w:ascii="Palatino Linotype" w:hAnsi="Palatino Linotype"/>
        <w:b/>
        <w:w w:val="97"/>
        <w:sz w:val="16"/>
        <w:szCs w:val="16"/>
      </w:rPr>
    </w:pPr>
    <w:r w:rsidRPr="007152CC">
      <w:rPr>
        <w:rFonts w:ascii="Palatino Linotype" w:hAnsi="Palatino Linotype"/>
        <w:b/>
        <w:noProof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63C33378" wp14:editId="529A680C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7560000" cy="1440000"/>
          <wp:effectExtent l="0" t="0" r="3175" b="0"/>
          <wp:wrapNone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ÖAW-allgemien_K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BAC"/>
    <w:multiLevelType w:val="hybridMultilevel"/>
    <w:tmpl w:val="1B0E6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B"/>
    <w:multiLevelType w:val="multilevel"/>
    <w:tmpl w:val="6EA41814"/>
    <w:styleLink w:val="Liste1"/>
    <w:lvl w:ilvl="0">
      <w:start w:val="1"/>
      <w:numFmt w:val="none"/>
      <w:pStyle w:val="Aufzhlung-Neustart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decimal"/>
      <w:pStyle w:val="AufzL1"/>
      <w:lvlText w:val="%2.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2">
      <w:start w:val="1"/>
      <w:numFmt w:val="decimal"/>
      <w:pStyle w:val="AufzL2"/>
      <w:lvlText w:val="%3.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68E03CF"/>
    <w:multiLevelType w:val="multilevel"/>
    <w:tmpl w:val="6EA41814"/>
    <w:numStyleLink w:val="Liste1"/>
  </w:abstractNum>
  <w:abstractNum w:abstractNumId="3" w15:restartNumberingAfterBreak="0">
    <w:nsid w:val="28672E87"/>
    <w:multiLevelType w:val="multilevel"/>
    <w:tmpl w:val="82B60BA6"/>
    <w:styleLink w:val="Formatvorlage1"/>
    <w:lvl w:ilvl="0">
      <w:start w:val="1"/>
      <w:numFmt w:val="bullet"/>
      <w:pStyle w:val="ListeL1"/>
      <w:lvlText w:val="–"/>
      <w:lvlJc w:val="left"/>
      <w:pPr>
        <w:ind w:left="284" w:hanging="284"/>
      </w:pPr>
      <w:rPr>
        <w:rFonts w:ascii="Palatino Linotype" w:hAnsi="Palatino Linotype" w:hint="default"/>
        <w:color w:val="000000"/>
      </w:rPr>
    </w:lvl>
    <w:lvl w:ilvl="1">
      <w:start w:val="1"/>
      <w:numFmt w:val="bullet"/>
      <w:pStyle w:val="ListeL2"/>
      <w:lvlText w:val="–"/>
      <w:lvlJc w:val="left"/>
      <w:pPr>
        <w:ind w:left="567" w:hanging="283"/>
      </w:pPr>
      <w:rPr>
        <w:rFonts w:ascii="Palatino Linotype" w:hAnsi="Palatino Linotype" w:hint="default"/>
        <w:b w:val="0"/>
        <w:i w:val="0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9651D9"/>
    <w:multiLevelType w:val="hybridMultilevel"/>
    <w:tmpl w:val="81CA9C4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de-DE" w:vendorID="6" w:dllVersion="2" w:checkStyle="1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42"/>
    <w:rsid w:val="000039B4"/>
    <w:rsid w:val="00020ABA"/>
    <w:rsid w:val="00023A51"/>
    <w:rsid w:val="00025560"/>
    <w:rsid w:val="000310DF"/>
    <w:rsid w:val="0004421A"/>
    <w:rsid w:val="00066EC5"/>
    <w:rsid w:val="00067FA8"/>
    <w:rsid w:val="00081099"/>
    <w:rsid w:val="0008666A"/>
    <w:rsid w:val="00095BAA"/>
    <w:rsid w:val="000A3E8E"/>
    <w:rsid w:val="000B4D8D"/>
    <w:rsid w:val="000C0CDC"/>
    <w:rsid w:val="000C114F"/>
    <w:rsid w:val="000C282D"/>
    <w:rsid w:val="000D1EBE"/>
    <w:rsid w:val="000F2A6E"/>
    <w:rsid w:val="00106E8D"/>
    <w:rsid w:val="0012036E"/>
    <w:rsid w:val="001433F5"/>
    <w:rsid w:val="001522CC"/>
    <w:rsid w:val="00153CAD"/>
    <w:rsid w:val="001568EC"/>
    <w:rsid w:val="00160F16"/>
    <w:rsid w:val="00163673"/>
    <w:rsid w:val="00163951"/>
    <w:rsid w:val="00163F5C"/>
    <w:rsid w:val="0018180C"/>
    <w:rsid w:val="00195B50"/>
    <w:rsid w:val="001A2DCB"/>
    <w:rsid w:val="001C10A2"/>
    <w:rsid w:val="001C4BFC"/>
    <w:rsid w:val="001C4E71"/>
    <w:rsid w:val="001C693B"/>
    <w:rsid w:val="001D5609"/>
    <w:rsid w:val="001D63C5"/>
    <w:rsid w:val="001E32DE"/>
    <w:rsid w:val="001F6EF6"/>
    <w:rsid w:val="00233F01"/>
    <w:rsid w:val="00241491"/>
    <w:rsid w:val="0025565B"/>
    <w:rsid w:val="002621C4"/>
    <w:rsid w:val="002667F2"/>
    <w:rsid w:val="00294B43"/>
    <w:rsid w:val="00295268"/>
    <w:rsid w:val="002B1294"/>
    <w:rsid w:val="002B6280"/>
    <w:rsid w:val="002B7D50"/>
    <w:rsid w:val="002C2DCD"/>
    <w:rsid w:val="002D18CF"/>
    <w:rsid w:val="002D57D0"/>
    <w:rsid w:val="002E0930"/>
    <w:rsid w:val="002F655F"/>
    <w:rsid w:val="00303567"/>
    <w:rsid w:val="0033702A"/>
    <w:rsid w:val="00346DC6"/>
    <w:rsid w:val="0036070F"/>
    <w:rsid w:val="0036477B"/>
    <w:rsid w:val="00370714"/>
    <w:rsid w:val="0037745A"/>
    <w:rsid w:val="00382111"/>
    <w:rsid w:val="003836FD"/>
    <w:rsid w:val="00385A9E"/>
    <w:rsid w:val="003900DB"/>
    <w:rsid w:val="003974BA"/>
    <w:rsid w:val="003A4B6B"/>
    <w:rsid w:val="003B2838"/>
    <w:rsid w:val="003C48C7"/>
    <w:rsid w:val="003C6F87"/>
    <w:rsid w:val="003D34D0"/>
    <w:rsid w:val="003E387B"/>
    <w:rsid w:val="00401BC0"/>
    <w:rsid w:val="004108F0"/>
    <w:rsid w:val="00411A01"/>
    <w:rsid w:val="0041594E"/>
    <w:rsid w:val="0042553D"/>
    <w:rsid w:val="00427CC7"/>
    <w:rsid w:val="004344F0"/>
    <w:rsid w:val="00434AFD"/>
    <w:rsid w:val="00446939"/>
    <w:rsid w:val="00447662"/>
    <w:rsid w:val="00453B43"/>
    <w:rsid w:val="0046271C"/>
    <w:rsid w:val="00464E7A"/>
    <w:rsid w:val="00464F6D"/>
    <w:rsid w:val="004730DC"/>
    <w:rsid w:val="00473A73"/>
    <w:rsid w:val="00475A09"/>
    <w:rsid w:val="00476E3F"/>
    <w:rsid w:val="0048455A"/>
    <w:rsid w:val="00495893"/>
    <w:rsid w:val="00496F3A"/>
    <w:rsid w:val="00497E9A"/>
    <w:rsid w:val="004B2D57"/>
    <w:rsid w:val="004B42EE"/>
    <w:rsid w:val="004B74F7"/>
    <w:rsid w:val="004C665F"/>
    <w:rsid w:val="004D022B"/>
    <w:rsid w:val="004D0B6C"/>
    <w:rsid w:val="004D12DD"/>
    <w:rsid w:val="004D24CE"/>
    <w:rsid w:val="004F089A"/>
    <w:rsid w:val="00511B09"/>
    <w:rsid w:val="00521A03"/>
    <w:rsid w:val="005254E0"/>
    <w:rsid w:val="005339A4"/>
    <w:rsid w:val="0053654D"/>
    <w:rsid w:val="0055625F"/>
    <w:rsid w:val="00557A7C"/>
    <w:rsid w:val="00560455"/>
    <w:rsid w:val="00566710"/>
    <w:rsid w:val="00567568"/>
    <w:rsid w:val="005812C1"/>
    <w:rsid w:val="005A3E82"/>
    <w:rsid w:val="005A4712"/>
    <w:rsid w:val="005B2BE4"/>
    <w:rsid w:val="005B3E89"/>
    <w:rsid w:val="005B5BB8"/>
    <w:rsid w:val="005B5FFD"/>
    <w:rsid w:val="005C7C39"/>
    <w:rsid w:val="005C7DA2"/>
    <w:rsid w:val="005D028D"/>
    <w:rsid w:val="005D094E"/>
    <w:rsid w:val="005D2735"/>
    <w:rsid w:val="005D79F1"/>
    <w:rsid w:val="005E2394"/>
    <w:rsid w:val="005F65E1"/>
    <w:rsid w:val="00602400"/>
    <w:rsid w:val="00605438"/>
    <w:rsid w:val="00611485"/>
    <w:rsid w:val="00612420"/>
    <w:rsid w:val="006172D6"/>
    <w:rsid w:val="0062329F"/>
    <w:rsid w:val="00630A11"/>
    <w:rsid w:val="00637A2E"/>
    <w:rsid w:val="006440E8"/>
    <w:rsid w:val="006462C7"/>
    <w:rsid w:val="006630DE"/>
    <w:rsid w:val="00675F0D"/>
    <w:rsid w:val="006769B3"/>
    <w:rsid w:val="00681E81"/>
    <w:rsid w:val="00682E88"/>
    <w:rsid w:val="00694171"/>
    <w:rsid w:val="006B3EDF"/>
    <w:rsid w:val="006D08E7"/>
    <w:rsid w:val="006E4409"/>
    <w:rsid w:val="006F174D"/>
    <w:rsid w:val="006F3F62"/>
    <w:rsid w:val="006F51D3"/>
    <w:rsid w:val="00704F8E"/>
    <w:rsid w:val="00710F90"/>
    <w:rsid w:val="00713D45"/>
    <w:rsid w:val="007152CC"/>
    <w:rsid w:val="0072252A"/>
    <w:rsid w:val="0073364A"/>
    <w:rsid w:val="00743D39"/>
    <w:rsid w:val="00747807"/>
    <w:rsid w:val="00756FF1"/>
    <w:rsid w:val="00757096"/>
    <w:rsid w:val="00774424"/>
    <w:rsid w:val="007745C0"/>
    <w:rsid w:val="007833D9"/>
    <w:rsid w:val="00790DDE"/>
    <w:rsid w:val="007A2D7A"/>
    <w:rsid w:val="007B2081"/>
    <w:rsid w:val="007B7A45"/>
    <w:rsid w:val="007C222C"/>
    <w:rsid w:val="007E3A3C"/>
    <w:rsid w:val="007F4BA8"/>
    <w:rsid w:val="0081251A"/>
    <w:rsid w:val="00814B3E"/>
    <w:rsid w:val="00823357"/>
    <w:rsid w:val="00846B7E"/>
    <w:rsid w:val="00856F45"/>
    <w:rsid w:val="008605E4"/>
    <w:rsid w:val="008636B9"/>
    <w:rsid w:val="0086694B"/>
    <w:rsid w:val="00881A3E"/>
    <w:rsid w:val="008A642B"/>
    <w:rsid w:val="008B12EE"/>
    <w:rsid w:val="008B2139"/>
    <w:rsid w:val="008B5D4B"/>
    <w:rsid w:val="008B75BA"/>
    <w:rsid w:val="008C1F5C"/>
    <w:rsid w:val="008C731B"/>
    <w:rsid w:val="008D73B0"/>
    <w:rsid w:val="008E0E9B"/>
    <w:rsid w:val="008F1046"/>
    <w:rsid w:val="00904D5B"/>
    <w:rsid w:val="009124AD"/>
    <w:rsid w:val="00913717"/>
    <w:rsid w:val="00920890"/>
    <w:rsid w:val="00930D50"/>
    <w:rsid w:val="009325A4"/>
    <w:rsid w:val="009342B1"/>
    <w:rsid w:val="00934CD9"/>
    <w:rsid w:val="009364C4"/>
    <w:rsid w:val="00936F34"/>
    <w:rsid w:val="00946037"/>
    <w:rsid w:val="00946B4F"/>
    <w:rsid w:val="0095477B"/>
    <w:rsid w:val="00966942"/>
    <w:rsid w:val="00974F75"/>
    <w:rsid w:val="00976824"/>
    <w:rsid w:val="00976A36"/>
    <w:rsid w:val="00990A99"/>
    <w:rsid w:val="009937B7"/>
    <w:rsid w:val="00995A3B"/>
    <w:rsid w:val="009B2450"/>
    <w:rsid w:val="009B3C5B"/>
    <w:rsid w:val="009C35F0"/>
    <w:rsid w:val="009C385B"/>
    <w:rsid w:val="009C3880"/>
    <w:rsid w:val="009D0853"/>
    <w:rsid w:val="009D120F"/>
    <w:rsid w:val="009D24F9"/>
    <w:rsid w:val="009D545A"/>
    <w:rsid w:val="00A052A8"/>
    <w:rsid w:val="00A1348E"/>
    <w:rsid w:val="00A3651B"/>
    <w:rsid w:val="00A445DC"/>
    <w:rsid w:val="00A4610F"/>
    <w:rsid w:val="00A46BC0"/>
    <w:rsid w:val="00A50C58"/>
    <w:rsid w:val="00A51724"/>
    <w:rsid w:val="00A57044"/>
    <w:rsid w:val="00A75482"/>
    <w:rsid w:val="00A85782"/>
    <w:rsid w:val="00A9769D"/>
    <w:rsid w:val="00AB1A39"/>
    <w:rsid w:val="00AB5459"/>
    <w:rsid w:val="00AC72BE"/>
    <w:rsid w:val="00AD26F6"/>
    <w:rsid w:val="00AD7EC1"/>
    <w:rsid w:val="00AE70DD"/>
    <w:rsid w:val="00AE7FE2"/>
    <w:rsid w:val="00AF1A9C"/>
    <w:rsid w:val="00AF21A3"/>
    <w:rsid w:val="00B01C47"/>
    <w:rsid w:val="00B0237D"/>
    <w:rsid w:val="00B13F89"/>
    <w:rsid w:val="00B2441C"/>
    <w:rsid w:val="00B35CBA"/>
    <w:rsid w:val="00B447F3"/>
    <w:rsid w:val="00B62D1B"/>
    <w:rsid w:val="00B77319"/>
    <w:rsid w:val="00B80719"/>
    <w:rsid w:val="00B907ED"/>
    <w:rsid w:val="00BA4C15"/>
    <w:rsid w:val="00BB29DD"/>
    <w:rsid w:val="00BC0E6C"/>
    <w:rsid w:val="00BD0977"/>
    <w:rsid w:val="00BE2EF7"/>
    <w:rsid w:val="00BE3C51"/>
    <w:rsid w:val="00BF12BE"/>
    <w:rsid w:val="00BF5473"/>
    <w:rsid w:val="00BF550F"/>
    <w:rsid w:val="00BF6042"/>
    <w:rsid w:val="00C05054"/>
    <w:rsid w:val="00C223F7"/>
    <w:rsid w:val="00C24742"/>
    <w:rsid w:val="00C31C37"/>
    <w:rsid w:val="00C35CC5"/>
    <w:rsid w:val="00C50A33"/>
    <w:rsid w:val="00C51138"/>
    <w:rsid w:val="00C52D51"/>
    <w:rsid w:val="00C52FFD"/>
    <w:rsid w:val="00C74EA9"/>
    <w:rsid w:val="00C92BAA"/>
    <w:rsid w:val="00CA1A2B"/>
    <w:rsid w:val="00CB61A3"/>
    <w:rsid w:val="00CB7E68"/>
    <w:rsid w:val="00CC396E"/>
    <w:rsid w:val="00CF48D8"/>
    <w:rsid w:val="00CF5DF1"/>
    <w:rsid w:val="00D10659"/>
    <w:rsid w:val="00D14D65"/>
    <w:rsid w:val="00D17665"/>
    <w:rsid w:val="00D200AC"/>
    <w:rsid w:val="00D417FE"/>
    <w:rsid w:val="00D43D5D"/>
    <w:rsid w:val="00D523FE"/>
    <w:rsid w:val="00D57836"/>
    <w:rsid w:val="00D57D20"/>
    <w:rsid w:val="00D63166"/>
    <w:rsid w:val="00D65C20"/>
    <w:rsid w:val="00D660CC"/>
    <w:rsid w:val="00D70DA6"/>
    <w:rsid w:val="00D75EF8"/>
    <w:rsid w:val="00D775D1"/>
    <w:rsid w:val="00D80A36"/>
    <w:rsid w:val="00D95043"/>
    <w:rsid w:val="00D95621"/>
    <w:rsid w:val="00DA1176"/>
    <w:rsid w:val="00DB07D3"/>
    <w:rsid w:val="00DB3B9F"/>
    <w:rsid w:val="00DB5108"/>
    <w:rsid w:val="00DD6740"/>
    <w:rsid w:val="00DD7153"/>
    <w:rsid w:val="00DE22DA"/>
    <w:rsid w:val="00DE3D6E"/>
    <w:rsid w:val="00DE744C"/>
    <w:rsid w:val="00E01C59"/>
    <w:rsid w:val="00E037D2"/>
    <w:rsid w:val="00E2241F"/>
    <w:rsid w:val="00E22A66"/>
    <w:rsid w:val="00E27B75"/>
    <w:rsid w:val="00E33E49"/>
    <w:rsid w:val="00E5221B"/>
    <w:rsid w:val="00E556AE"/>
    <w:rsid w:val="00E57FF9"/>
    <w:rsid w:val="00E76A5A"/>
    <w:rsid w:val="00E8074A"/>
    <w:rsid w:val="00E87049"/>
    <w:rsid w:val="00EB3BB0"/>
    <w:rsid w:val="00ED2E68"/>
    <w:rsid w:val="00EE3683"/>
    <w:rsid w:val="00EE528C"/>
    <w:rsid w:val="00EF7D67"/>
    <w:rsid w:val="00F1080E"/>
    <w:rsid w:val="00F17966"/>
    <w:rsid w:val="00F256C5"/>
    <w:rsid w:val="00F350A8"/>
    <w:rsid w:val="00F36BAF"/>
    <w:rsid w:val="00F46010"/>
    <w:rsid w:val="00F50F11"/>
    <w:rsid w:val="00F71A71"/>
    <w:rsid w:val="00F804FC"/>
    <w:rsid w:val="00F80606"/>
    <w:rsid w:val="00F85CDD"/>
    <w:rsid w:val="00F863CB"/>
    <w:rsid w:val="00FA4E6D"/>
    <w:rsid w:val="00FA66FF"/>
    <w:rsid w:val="00FA6AAB"/>
    <w:rsid w:val="00FB4085"/>
    <w:rsid w:val="00FB6377"/>
    <w:rsid w:val="00FB6630"/>
    <w:rsid w:val="00FC1590"/>
    <w:rsid w:val="00FC385E"/>
    <w:rsid w:val="00FC79DE"/>
    <w:rsid w:val="00FD6905"/>
    <w:rsid w:val="00FE2810"/>
    <w:rsid w:val="00FF089A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C4CD483"/>
  <w14:defaultImageDpi w14:val="330"/>
  <w15:docId w15:val="{5ECC7B2A-D73D-458A-8168-0B55B11C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6042"/>
    <w:rPr>
      <w:rFonts w:ascii="Calibri" w:eastAsiaTheme="minorHAnsi" w:hAnsi="Calibri"/>
      <w:sz w:val="22"/>
      <w:szCs w:val="22"/>
      <w:lang w:eastAsia="en-US"/>
    </w:rPr>
  </w:style>
  <w:style w:type="paragraph" w:styleId="berschrift1">
    <w:name w:val="heading 1"/>
    <w:aliases w:val="Ü1"/>
    <w:basedOn w:val="Standardtext"/>
    <w:next w:val="Standardtext"/>
    <w:uiPriority w:val="2"/>
    <w:qFormat/>
    <w:rsid w:val="0041594E"/>
    <w:pPr>
      <w:keepNext/>
      <w:outlineLvl w:val="0"/>
    </w:pPr>
    <w:rPr>
      <w:b/>
      <w:kern w:val="22"/>
      <w:szCs w:val="32"/>
    </w:rPr>
  </w:style>
  <w:style w:type="paragraph" w:styleId="berschrift2">
    <w:name w:val="heading 2"/>
    <w:aliases w:val="Ü2"/>
    <w:basedOn w:val="Standardtext"/>
    <w:next w:val="Standardtext"/>
    <w:uiPriority w:val="2"/>
    <w:qFormat/>
    <w:rsid w:val="00F256C5"/>
    <w:pPr>
      <w:keepNext/>
      <w:outlineLvl w:val="1"/>
    </w:pPr>
    <w:rPr>
      <w:szCs w:val="28"/>
      <w:u w:val="single"/>
    </w:rPr>
  </w:style>
  <w:style w:type="paragraph" w:styleId="berschrift3">
    <w:name w:val="heading 3"/>
    <w:basedOn w:val="Standard"/>
    <w:next w:val="Standard"/>
    <w:uiPriority w:val="2"/>
    <w:rsid w:val="0018180C"/>
    <w:pPr>
      <w:keepNext/>
      <w:outlineLvl w:val="2"/>
    </w:pPr>
    <w:rPr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Hervorh."/>
    <w:basedOn w:val="Absatz-Standardschriftart"/>
    <w:uiPriority w:val="20"/>
    <w:qFormat/>
    <w:rsid w:val="009C3880"/>
    <w:rPr>
      <w:b w:val="0"/>
      <w:i/>
      <w:iCs/>
    </w:rPr>
  </w:style>
  <w:style w:type="paragraph" w:customStyle="1" w:styleId="ListeL1">
    <w:name w:val="Liste L1"/>
    <w:basedOn w:val="Standardtext"/>
    <w:uiPriority w:val="4"/>
    <w:qFormat/>
    <w:rsid w:val="00DB3B9F"/>
    <w:pPr>
      <w:numPr>
        <w:numId w:val="2"/>
      </w:numPr>
    </w:pPr>
  </w:style>
  <w:style w:type="paragraph" w:customStyle="1" w:styleId="ListeL2">
    <w:name w:val="Liste L2"/>
    <w:basedOn w:val="ListeL1"/>
    <w:uiPriority w:val="4"/>
    <w:qFormat/>
    <w:rsid w:val="00DB3B9F"/>
    <w:pPr>
      <w:numPr>
        <w:ilvl w:val="1"/>
      </w:numPr>
    </w:pPr>
  </w:style>
  <w:style w:type="paragraph" w:styleId="Kopfzeile">
    <w:name w:val="header"/>
    <w:basedOn w:val="Standard"/>
    <w:rsid w:val="00A25A0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9B7443"/>
    <w:pPr>
      <w:tabs>
        <w:tab w:val="right" w:pos="7343"/>
      </w:tabs>
      <w:spacing w:line="180" w:lineRule="exact"/>
      <w:jc w:val="right"/>
    </w:pPr>
    <w:rPr>
      <w:rFonts w:ascii="Gotham Narrow Light" w:hAnsi="Gotham Narrow Light"/>
      <w:kern w:val="12"/>
      <w:sz w:val="14"/>
    </w:rPr>
  </w:style>
  <w:style w:type="character" w:styleId="Seitenzahl">
    <w:name w:val="page number"/>
    <w:basedOn w:val="Absatz-Standardschriftart"/>
    <w:rsid w:val="00A25A0D"/>
  </w:style>
  <w:style w:type="character" w:styleId="Hyperlink">
    <w:name w:val="Hyperlink"/>
    <w:basedOn w:val="Absatz-Standardschriftart"/>
    <w:rsid w:val="00557A7C"/>
    <w:rPr>
      <w:i/>
      <w:color w:val="0047BB"/>
      <w:lang w:bidi="en-US"/>
    </w:rPr>
  </w:style>
  <w:style w:type="paragraph" w:customStyle="1" w:styleId="Briefkopf">
    <w:name w:val="Briefkopf"/>
    <w:basedOn w:val="Standard"/>
    <w:rsid w:val="00F240BD"/>
    <w:pPr>
      <w:framePr w:w="2042" w:h="3062" w:wrap="around" w:vAnchor="page" w:hAnchor="page" w:x="9527" w:y="6493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FFFFFF" w:fill="auto"/>
      <w:spacing w:line="180" w:lineRule="exact"/>
    </w:pPr>
    <w:rPr>
      <w:rFonts w:ascii="Gotham Narrow Light" w:hAnsi="Gotham Narrow Light"/>
      <w:spacing w:val="-3"/>
      <w:kern w:val="12"/>
      <w:sz w:val="14"/>
    </w:rPr>
  </w:style>
  <w:style w:type="paragraph" w:customStyle="1" w:styleId="Adresskopf">
    <w:name w:val="Adresskopf"/>
    <w:basedOn w:val="Standardtext"/>
    <w:rsid w:val="00BF0289"/>
    <w:pPr>
      <w:framePr w:w="3782" w:h="1701" w:hSpace="181" w:vSpace="181" w:wrap="around" w:vAnchor="page" w:hAnchor="page" w:x="1419" w:y="3159"/>
      <w:shd w:val="clear" w:color="FFFFFF" w:fill="auto"/>
    </w:pPr>
  </w:style>
  <w:style w:type="paragraph" w:customStyle="1" w:styleId="AufzL1">
    <w:name w:val="Aufz. L1"/>
    <w:basedOn w:val="Standardtext"/>
    <w:uiPriority w:val="4"/>
    <w:qFormat/>
    <w:rsid w:val="00DE3D6E"/>
    <w:pPr>
      <w:numPr>
        <w:ilvl w:val="1"/>
        <w:numId w:val="3"/>
      </w:numPr>
      <w:tabs>
        <w:tab w:val="clear" w:pos="284"/>
      </w:tabs>
    </w:pPr>
  </w:style>
  <w:style w:type="paragraph" w:customStyle="1" w:styleId="AufzL2">
    <w:name w:val="Aufz. L2"/>
    <w:basedOn w:val="AufzL1"/>
    <w:uiPriority w:val="4"/>
    <w:qFormat/>
    <w:rsid w:val="00934CD9"/>
    <w:pPr>
      <w:numPr>
        <w:ilvl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42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424"/>
    <w:rPr>
      <w:rFonts w:ascii="Lucida Grande" w:eastAsiaTheme="minorEastAsia" w:hAnsi="Lucida Grande" w:cs="Lucida Grande"/>
      <w:spacing w:val="1"/>
      <w:kern w:val="14"/>
      <w:sz w:val="18"/>
      <w:szCs w:val="18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401B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1BC0"/>
    <w:rPr>
      <w:rFonts w:ascii="Arial" w:eastAsiaTheme="minorEastAsia" w:hAnsi="Arial"/>
      <w:i/>
      <w:iCs/>
      <w:color w:val="404040" w:themeColor="text1" w:themeTint="BF"/>
      <w:spacing w:val="1"/>
      <w:kern w:val="14"/>
      <w:szCs w:val="24"/>
      <w:lang w:eastAsia="en-US"/>
    </w:rPr>
  </w:style>
  <w:style w:type="numbering" w:customStyle="1" w:styleId="Liste1">
    <w:name w:val="Liste 1"/>
    <w:uiPriority w:val="99"/>
    <w:rsid w:val="00DE3D6E"/>
    <w:pPr>
      <w:numPr>
        <w:numId w:val="1"/>
      </w:numPr>
    </w:pPr>
  </w:style>
  <w:style w:type="numbering" w:customStyle="1" w:styleId="Formatvorlage1">
    <w:name w:val="Formatvorlage1"/>
    <w:uiPriority w:val="99"/>
    <w:rsid w:val="00020ABA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7E3A3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9C3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text">
    <w:name w:val="Standardtext"/>
    <w:basedOn w:val="Standard"/>
    <w:link w:val="StandardtextZchn"/>
    <w:qFormat/>
    <w:rsid w:val="00557A7C"/>
    <w:rPr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9C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andardtextZchn">
    <w:name w:val="Standardtext Zchn"/>
    <w:basedOn w:val="Absatz-Standardschriftart"/>
    <w:link w:val="Standardtext"/>
    <w:rsid w:val="00557A7C"/>
    <w:rPr>
      <w:rFonts w:ascii="Palatino Linotype" w:eastAsiaTheme="minorEastAsia" w:hAnsi="Palatino Linotype"/>
      <w:kern w:val="14"/>
      <w:sz w:val="19"/>
      <w:szCs w:val="24"/>
      <w:lang w:eastAsia="en-US" w:bidi="en-US"/>
    </w:rPr>
  </w:style>
  <w:style w:type="paragraph" w:customStyle="1" w:styleId="Aufzhlung-Neustart">
    <w:name w:val="Aufzählung-Neustart"/>
    <w:basedOn w:val="Standardtext"/>
    <w:uiPriority w:val="22"/>
    <w:qFormat/>
    <w:rsid w:val="00DE3D6E"/>
    <w:pPr>
      <w:numPr>
        <w:numId w:val="3"/>
      </w:numPr>
    </w:pPr>
  </w:style>
  <w:style w:type="character" w:customStyle="1" w:styleId="KeineHervorhebung">
    <w:name w:val="Keine Hervorhebung"/>
    <w:basedOn w:val="Absatz-Standardschriftart"/>
    <w:uiPriority w:val="21"/>
    <w:qFormat/>
    <w:rsid w:val="004108F0"/>
  </w:style>
  <w:style w:type="character" w:styleId="Platzhaltertext">
    <w:name w:val="Placeholder Text"/>
    <w:basedOn w:val="Absatz-Standardschriftart"/>
    <w:uiPriority w:val="99"/>
    <w:semiHidden/>
    <w:rsid w:val="00946037"/>
    <w:rPr>
      <w:vanish/>
      <w:color w:val="D9D9D9" w:themeColor="background1" w:themeShade="D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A7C"/>
    <w:rPr>
      <w:color w:val="605E5C"/>
      <w:shd w:val="clear" w:color="auto" w:fill="E1DFDD"/>
    </w:rPr>
  </w:style>
  <w:style w:type="paragraph" w:customStyle="1" w:styleId="HervorhebungAW-Blau">
    <w:name w:val="Hervorhebung ÖAW-Blau"/>
    <w:basedOn w:val="Standardtext"/>
    <w:link w:val="HervorhebungAW-BlauZchn"/>
    <w:qFormat/>
    <w:rsid w:val="002B1294"/>
    <w:rPr>
      <w:color w:val="0047BB"/>
    </w:rPr>
  </w:style>
  <w:style w:type="character" w:customStyle="1" w:styleId="HervorhebungAW-BlauZchn">
    <w:name w:val="Hervorhebung ÖAW-Blau Zchn"/>
    <w:basedOn w:val="StandardtextZchn"/>
    <w:link w:val="HervorhebungAW-Blau"/>
    <w:rsid w:val="002B1294"/>
    <w:rPr>
      <w:rFonts w:ascii="Palatino Linotype" w:eastAsiaTheme="minorEastAsia" w:hAnsi="Palatino Linotype"/>
      <w:color w:val="0047BB"/>
      <w:kern w:val="14"/>
      <w:sz w:val="19"/>
      <w:szCs w:val="24"/>
      <w:lang w:eastAsia="en-US" w:bidi="en-US"/>
    </w:rPr>
  </w:style>
  <w:style w:type="table" w:styleId="Tabellenraster">
    <w:name w:val="Table Grid"/>
    <w:basedOn w:val="NormaleTabelle"/>
    <w:uiPriority w:val="39"/>
    <w:rsid w:val="00BD09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iceSharedTemplates\Word_Vorlagen_VW\Kopfpapier-&#214;AW-allgemein-dt.dotx" TargetMode="External"/></Relationships>
</file>

<file path=word/theme/theme1.xml><?xml version="1.0" encoding="utf-8"?>
<a:theme xmlns:a="http://schemas.openxmlformats.org/drawingml/2006/main" name="Office-Design">
  <a:themeElements>
    <a:clrScheme name="klar.">
      <a:dk1>
        <a:sysClr val="windowText" lastClr="000000"/>
      </a:dk1>
      <a:lt1>
        <a:sysClr val="window" lastClr="FFFFFF"/>
      </a:lt1>
      <a:dk2>
        <a:srgbClr val="006EB6"/>
      </a:dk2>
      <a:lt2>
        <a:srgbClr val="FFFFFF"/>
      </a:lt2>
      <a:accent1>
        <a:srgbClr val="008EA6"/>
      </a:accent1>
      <a:accent2>
        <a:srgbClr val="00AC8C"/>
      </a:accent2>
      <a:accent3>
        <a:srgbClr val="F79B2E"/>
      </a:accent3>
      <a:accent4>
        <a:srgbClr val="3C4981"/>
      </a:accent4>
      <a:accent5>
        <a:srgbClr val="9E549A"/>
      </a:accent5>
      <a:accent6>
        <a:srgbClr val="E16740"/>
      </a:accent6>
      <a:hlink>
        <a:srgbClr val="008EA6"/>
      </a:hlink>
      <a:folHlink>
        <a:srgbClr val="30E1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4BD00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Kopfpapier-ÖAW-allgemein-dt</Template>
  <TotalTime>0</TotalTime>
  <Pages>2</Pages>
  <Words>302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/>
  <Company/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Bango, Michaela</dc:creator>
  <cp:keywords/>
  <dc:description/>
  <cp:lastModifiedBy>Schmidt, Petra</cp:lastModifiedBy>
  <cp:revision>11</cp:revision>
  <cp:lastPrinted>2025-05-02T08:25:00Z</cp:lastPrinted>
  <dcterms:created xsi:type="dcterms:W3CDTF">2025-04-14T08:52:00Z</dcterms:created>
  <dcterms:modified xsi:type="dcterms:W3CDTF">2025-06-13T11:42:00Z</dcterms:modified>
  <cp:category/>
</cp:coreProperties>
</file>