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9266" w14:textId="77777777" w:rsidR="00C76E19" w:rsidRDefault="006D72A5" w:rsidP="00453B43">
      <w:pPr>
        <w:pStyle w:val="Standardtext"/>
      </w:pPr>
    </w:p>
    <w:p w14:paraId="0E3637B0" w14:textId="77777777" w:rsidR="007867CD" w:rsidRPr="000E3FBF" w:rsidRDefault="00655034" w:rsidP="006D72A5">
      <w:pPr>
        <w:pStyle w:val="berschrift1"/>
        <w:tabs>
          <w:tab w:val="clear" w:pos="284"/>
          <w:tab w:val="clear" w:pos="567"/>
          <w:tab w:val="clear" w:pos="851"/>
        </w:tabs>
        <w:spacing w:after="240"/>
        <w:ind w:left="567" w:hanging="567"/>
        <w:jc w:val="center"/>
        <w:rPr>
          <w:sz w:val="24"/>
        </w:rPr>
      </w:pPr>
      <w:r w:rsidRPr="006D72A5">
        <w:rPr>
          <w:color w:val="0047BB"/>
          <w:kern w:val="14"/>
          <w:sz w:val="34"/>
          <w:szCs w:val="28"/>
        </w:rPr>
        <w:t>Bestätigung</w:t>
      </w:r>
      <w:r w:rsidR="007867CD" w:rsidRPr="000E3FBF">
        <w:rPr>
          <w:sz w:val="24"/>
        </w:rPr>
        <w:t xml:space="preserve"> </w:t>
      </w:r>
      <w:r w:rsidR="007867CD" w:rsidRPr="006D72A5">
        <w:rPr>
          <w:color w:val="0047BB"/>
          <w:kern w:val="14"/>
          <w:sz w:val="34"/>
          <w:szCs w:val="28"/>
        </w:rPr>
        <w:t>der</w:t>
      </w:r>
      <w:r w:rsidR="007867CD" w:rsidRPr="000E3FBF">
        <w:rPr>
          <w:sz w:val="24"/>
        </w:rPr>
        <w:t xml:space="preserve"> </w:t>
      </w:r>
      <w:r w:rsidR="007867CD" w:rsidRPr="006D72A5">
        <w:rPr>
          <w:color w:val="0047BB"/>
          <w:kern w:val="14"/>
          <w:sz w:val="34"/>
          <w:szCs w:val="28"/>
        </w:rPr>
        <w:t>gastgebenden</w:t>
      </w:r>
      <w:r w:rsidR="007867CD" w:rsidRPr="000E3FBF">
        <w:rPr>
          <w:sz w:val="24"/>
        </w:rPr>
        <w:t xml:space="preserve"> </w:t>
      </w:r>
      <w:r w:rsidR="007867CD" w:rsidRPr="006D72A5">
        <w:rPr>
          <w:color w:val="0047BB"/>
          <w:kern w:val="14"/>
          <w:sz w:val="34"/>
          <w:szCs w:val="28"/>
        </w:rPr>
        <w:t>Forschungseinrichtung</w:t>
      </w:r>
    </w:p>
    <w:p w14:paraId="51030C51" w14:textId="77777777" w:rsidR="008B5D4B" w:rsidRPr="000E3FBF" w:rsidRDefault="008B5D4B" w:rsidP="000E3FBF">
      <w:pPr>
        <w:pStyle w:val="Standardtext"/>
        <w:jc w:val="center"/>
        <w:rPr>
          <w:sz w:val="24"/>
        </w:rPr>
        <w:sectPr w:rsidR="008B5D4B" w:rsidRPr="000E3FBF" w:rsidSect="002B129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950" w:right="1191" w:bottom="1418" w:left="1191" w:header="720" w:footer="539" w:gutter="0"/>
          <w:cols w:space="720"/>
          <w:titlePg/>
        </w:sectPr>
      </w:pPr>
    </w:p>
    <w:p w14:paraId="76418B29" w14:textId="77777777" w:rsidR="007867CD" w:rsidRDefault="007867CD" w:rsidP="00557A7C">
      <w:pPr>
        <w:pStyle w:val="Standardtext"/>
      </w:pPr>
    </w:p>
    <w:p w14:paraId="4B848E11" w14:textId="77777777" w:rsidR="007867CD" w:rsidRDefault="007867CD" w:rsidP="00557A7C">
      <w:pPr>
        <w:pStyle w:val="Standardtext"/>
      </w:pPr>
    </w:p>
    <w:p w14:paraId="374B0ADA" w14:textId="77777777" w:rsidR="00655034" w:rsidRDefault="002347A7" w:rsidP="000E3FBF">
      <w:pPr>
        <w:spacing w:after="480"/>
      </w:pPr>
      <w:r>
        <w:t>---------------------------------------------------------------</w:t>
      </w:r>
      <w:r>
        <w:br/>
      </w:r>
      <w:r w:rsidR="00655034">
        <w:t xml:space="preserve">Name, Vorname </w:t>
      </w:r>
      <w:proofErr w:type="spellStart"/>
      <w:r w:rsidR="00655034">
        <w:t>Kandidat:in</w:t>
      </w:r>
      <w:proofErr w:type="spellEnd"/>
    </w:p>
    <w:p w14:paraId="54EC1D84" w14:textId="77777777" w:rsidR="00655034" w:rsidRDefault="000E3FBF" w:rsidP="000E3FBF">
      <w:pPr>
        <w:spacing w:after="480"/>
      </w:pPr>
      <w:r>
        <w:t>---------------------------------------------------------------</w:t>
      </w:r>
      <w:r>
        <w:br/>
      </w:r>
      <w:r w:rsidR="00655034">
        <w:t xml:space="preserve">Name der Forschungseinrichtung in den USA, an der </w:t>
      </w:r>
      <w:proofErr w:type="spellStart"/>
      <w:proofErr w:type="gramStart"/>
      <w:r w:rsidR="00655034">
        <w:t>der:die</w:t>
      </w:r>
      <w:proofErr w:type="spellEnd"/>
      <w:proofErr w:type="gramEnd"/>
      <w:r w:rsidR="00655034">
        <w:t xml:space="preserve"> </w:t>
      </w:r>
      <w:proofErr w:type="spellStart"/>
      <w:r w:rsidR="00655034">
        <w:t>Kandidat:in</w:t>
      </w:r>
      <w:proofErr w:type="spellEnd"/>
      <w:r w:rsidR="00655034">
        <w:t xml:space="preserve"> affiliiert ist/war</w:t>
      </w:r>
    </w:p>
    <w:p w14:paraId="0135465F" w14:textId="77777777" w:rsidR="00655034" w:rsidRDefault="000E3FBF" w:rsidP="000E3FBF">
      <w:pPr>
        <w:spacing w:after="480"/>
      </w:pPr>
      <w:r>
        <w:t>---------------------------------------------------------------</w:t>
      </w:r>
      <w:r>
        <w:br/>
      </w:r>
      <w:r w:rsidR="00655034">
        <w:t xml:space="preserve">Name der </w:t>
      </w:r>
      <w:r w:rsidR="00655034" w:rsidRPr="00681603">
        <w:t xml:space="preserve">nominierenden gastgebenden </w:t>
      </w:r>
      <w:r w:rsidR="00655034">
        <w:t>Forschungseinrichtung in Österreich</w:t>
      </w:r>
    </w:p>
    <w:p w14:paraId="73D94FD3" w14:textId="77777777" w:rsidR="00655034" w:rsidRDefault="000E3FBF" w:rsidP="000E3FBF">
      <w:pPr>
        <w:spacing w:after="480"/>
      </w:pPr>
      <w:r>
        <w:t>---------------------------------------------------------------</w:t>
      </w:r>
      <w:r>
        <w:br/>
      </w:r>
      <w:r w:rsidR="00655034">
        <w:t xml:space="preserve">Name, Vorname zuständiges Rektorats-/Präsidiumsmitglied </w:t>
      </w:r>
    </w:p>
    <w:p w14:paraId="72D83D06" w14:textId="77777777" w:rsidR="00655034" w:rsidRDefault="000E3FBF" w:rsidP="000E3FBF">
      <w:pPr>
        <w:spacing w:after="480"/>
      </w:pPr>
      <w:r>
        <w:t>---------------------------------------------------------------</w:t>
      </w:r>
      <w:r>
        <w:br/>
      </w:r>
      <w:r w:rsidR="00655034">
        <w:t>Name des Instituts</w:t>
      </w:r>
    </w:p>
    <w:p w14:paraId="6CA9FFCB" w14:textId="77777777" w:rsidR="00655034" w:rsidRDefault="000E3FBF" w:rsidP="000E3FBF">
      <w:pPr>
        <w:spacing w:after="480"/>
      </w:pPr>
      <w:r>
        <w:t>---------------------------------------------------------------</w:t>
      </w:r>
      <w:r>
        <w:br/>
      </w:r>
      <w:r w:rsidR="00655034">
        <w:t>Name, Vorname Institutsleitung</w:t>
      </w:r>
    </w:p>
    <w:p w14:paraId="50C70F3F" w14:textId="77777777" w:rsidR="000E3FBF" w:rsidRDefault="000E3FBF" w:rsidP="000E3FBF">
      <w:pPr>
        <w:spacing w:after="120"/>
        <w:rPr>
          <w:sz w:val="20"/>
          <w:szCs w:val="20"/>
        </w:rPr>
      </w:pPr>
    </w:p>
    <w:p w14:paraId="7FA0D181" w14:textId="77777777" w:rsidR="007867CD" w:rsidRPr="006F747B" w:rsidRDefault="007867CD" w:rsidP="000E3FBF">
      <w:pPr>
        <w:spacing w:after="120"/>
        <w:rPr>
          <w:sz w:val="20"/>
          <w:szCs w:val="20"/>
        </w:rPr>
      </w:pPr>
      <w:r w:rsidRPr="006F747B">
        <w:rPr>
          <w:sz w:val="20"/>
          <w:szCs w:val="20"/>
        </w:rPr>
        <w:t xml:space="preserve">Hiermit bestätigen wir, dass </w:t>
      </w:r>
      <w:r w:rsidRPr="006F747B">
        <w:rPr>
          <w:i/>
          <w:sz w:val="20"/>
          <w:szCs w:val="20"/>
        </w:rPr>
        <w:t>Name der Forschungseinrichtung</w:t>
      </w:r>
      <w:r w:rsidR="006F747B">
        <w:rPr>
          <w:i/>
          <w:sz w:val="20"/>
          <w:szCs w:val="20"/>
        </w:rPr>
        <w:t xml:space="preserve"> </w:t>
      </w:r>
      <w:r w:rsidRPr="006F747B">
        <w:rPr>
          <w:sz w:val="20"/>
          <w:szCs w:val="20"/>
        </w:rPr>
        <w:t xml:space="preserve">im Fall der Bewilligung des APART-USA-Stipendiums der ÖAW </w:t>
      </w:r>
      <w:r w:rsidRPr="006F747B">
        <w:rPr>
          <w:i/>
          <w:sz w:val="20"/>
          <w:szCs w:val="20"/>
        </w:rPr>
        <w:t xml:space="preserve">Name </w:t>
      </w:r>
      <w:proofErr w:type="spellStart"/>
      <w:proofErr w:type="gramStart"/>
      <w:r w:rsidRPr="006F747B">
        <w:rPr>
          <w:i/>
          <w:sz w:val="20"/>
          <w:szCs w:val="20"/>
        </w:rPr>
        <w:t>des:der</w:t>
      </w:r>
      <w:proofErr w:type="spellEnd"/>
      <w:proofErr w:type="gramEnd"/>
      <w:r w:rsidRPr="006F747B">
        <w:rPr>
          <w:i/>
          <w:sz w:val="20"/>
          <w:szCs w:val="20"/>
        </w:rPr>
        <w:t xml:space="preserve"> </w:t>
      </w:r>
      <w:proofErr w:type="spellStart"/>
      <w:r w:rsidRPr="006F747B">
        <w:rPr>
          <w:i/>
          <w:sz w:val="20"/>
          <w:szCs w:val="20"/>
        </w:rPr>
        <w:t>Kandidat:in</w:t>
      </w:r>
      <w:proofErr w:type="spellEnd"/>
      <w:r w:rsidR="006F747B">
        <w:rPr>
          <w:i/>
          <w:sz w:val="20"/>
          <w:szCs w:val="20"/>
        </w:rPr>
        <w:t xml:space="preserve"> </w:t>
      </w:r>
      <w:r w:rsidRPr="006F747B">
        <w:rPr>
          <w:sz w:val="20"/>
          <w:szCs w:val="20"/>
        </w:rPr>
        <w:t xml:space="preserve">am </w:t>
      </w:r>
      <w:r w:rsidRPr="006F747B">
        <w:rPr>
          <w:i/>
          <w:sz w:val="20"/>
          <w:szCs w:val="20"/>
        </w:rPr>
        <w:t>Name des Instituts</w:t>
      </w:r>
      <w:r w:rsidRPr="006F747B">
        <w:rPr>
          <w:sz w:val="20"/>
          <w:szCs w:val="20"/>
        </w:rPr>
        <w:t xml:space="preserve"> während der gesamten Förderdauer anstellen wird. </w:t>
      </w:r>
    </w:p>
    <w:p w14:paraId="57923819" w14:textId="77777777" w:rsidR="007867CD" w:rsidRPr="006F747B" w:rsidRDefault="007867CD" w:rsidP="000E3FBF">
      <w:pPr>
        <w:spacing w:after="120"/>
        <w:rPr>
          <w:sz w:val="20"/>
          <w:szCs w:val="20"/>
        </w:rPr>
      </w:pPr>
      <w:r w:rsidRPr="006F747B">
        <w:rPr>
          <w:i/>
          <w:sz w:val="20"/>
          <w:szCs w:val="20"/>
        </w:rPr>
        <w:t xml:space="preserve">Name </w:t>
      </w:r>
      <w:proofErr w:type="spellStart"/>
      <w:proofErr w:type="gramStart"/>
      <w:r w:rsidRPr="006F747B">
        <w:rPr>
          <w:i/>
          <w:sz w:val="20"/>
          <w:szCs w:val="20"/>
        </w:rPr>
        <w:t>des:der</w:t>
      </w:r>
      <w:proofErr w:type="spellEnd"/>
      <w:proofErr w:type="gramEnd"/>
      <w:r w:rsidRPr="006F747B">
        <w:rPr>
          <w:i/>
          <w:sz w:val="20"/>
          <w:szCs w:val="20"/>
        </w:rPr>
        <w:t xml:space="preserve"> </w:t>
      </w:r>
      <w:proofErr w:type="spellStart"/>
      <w:r w:rsidRPr="006F747B">
        <w:rPr>
          <w:i/>
          <w:sz w:val="20"/>
          <w:szCs w:val="20"/>
        </w:rPr>
        <w:t>Kandidat:in</w:t>
      </w:r>
      <w:proofErr w:type="spellEnd"/>
      <w:r w:rsidRPr="006F747B">
        <w:rPr>
          <w:sz w:val="20"/>
          <w:szCs w:val="20"/>
        </w:rPr>
        <w:t xml:space="preserve"> wird am </w:t>
      </w:r>
      <w:r w:rsidRPr="006F747B">
        <w:rPr>
          <w:i/>
          <w:sz w:val="20"/>
          <w:szCs w:val="20"/>
        </w:rPr>
        <w:t>Name des Instituts</w:t>
      </w:r>
      <w:r w:rsidRPr="006F747B">
        <w:rPr>
          <w:sz w:val="20"/>
          <w:szCs w:val="20"/>
        </w:rPr>
        <w:t xml:space="preserve"> einen Arbeitsplatz erhalten; alle für </w:t>
      </w:r>
      <w:proofErr w:type="spellStart"/>
      <w:r w:rsidRPr="006F747B">
        <w:rPr>
          <w:sz w:val="20"/>
          <w:szCs w:val="20"/>
        </w:rPr>
        <w:t>seine:ihre</w:t>
      </w:r>
      <w:proofErr w:type="spellEnd"/>
      <w:r w:rsidRPr="006F747B">
        <w:rPr>
          <w:sz w:val="20"/>
          <w:szCs w:val="20"/>
        </w:rPr>
        <w:t xml:space="preserve"> Forschungstätigkeit benötigten Einrichtungen, Geräte und Verbrauchsmaterialien werden </w:t>
      </w:r>
      <w:proofErr w:type="spellStart"/>
      <w:r w:rsidRPr="006F747B">
        <w:rPr>
          <w:sz w:val="20"/>
          <w:szCs w:val="20"/>
        </w:rPr>
        <w:t>ihm:ihr</w:t>
      </w:r>
      <w:proofErr w:type="spellEnd"/>
      <w:r w:rsidRPr="006F747B">
        <w:rPr>
          <w:sz w:val="20"/>
          <w:szCs w:val="20"/>
        </w:rPr>
        <w:t xml:space="preserve"> zur Verfügung gestellt.</w:t>
      </w:r>
    </w:p>
    <w:p w14:paraId="1F7F0933" w14:textId="77777777" w:rsidR="007867CD" w:rsidRPr="006F747B" w:rsidRDefault="007867CD" w:rsidP="000E3FBF">
      <w:pPr>
        <w:spacing w:after="120"/>
        <w:rPr>
          <w:sz w:val="20"/>
          <w:szCs w:val="20"/>
        </w:rPr>
      </w:pPr>
      <w:r w:rsidRPr="006F747B">
        <w:rPr>
          <w:sz w:val="20"/>
          <w:szCs w:val="20"/>
        </w:rPr>
        <w:t xml:space="preserve">Weiters bestätigen wir, dass </w:t>
      </w:r>
      <w:r w:rsidRPr="006F747B">
        <w:rPr>
          <w:i/>
          <w:sz w:val="20"/>
          <w:szCs w:val="20"/>
        </w:rPr>
        <w:t>Name der Forschungseinrichtung</w:t>
      </w:r>
      <w:r w:rsidRPr="006F747B">
        <w:rPr>
          <w:sz w:val="20"/>
          <w:szCs w:val="20"/>
        </w:rPr>
        <w:t xml:space="preserve"> im Fall der Bewilligung des APART-USA-Stipendiums der ÖAW insgesamt 25% der Kosten des Stipendiums (d.s. 125.000 EUR) übernehmen wird. Die Details zur Abwicklung der Auszahlung regelt die Fördervereinbarung.</w:t>
      </w:r>
    </w:p>
    <w:p w14:paraId="6790B581" w14:textId="77777777" w:rsidR="007867CD" w:rsidRPr="006F747B" w:rsidRDefault="007867CD" w:rsidP="000E3FBF">
      <w:pPr>
        <w:spacing w:after="120"/>
        <w:rPr>
          <w:sz w:val="20"/>
          <w:szCs w:val="20"/>
        </w:rPr>
      </w:pPr>
      <w:r w:rsidRPr="006F747B">
        <w:rPr>
          <w:sz w:val="20"/>
          <w:szCs w:val="20"/>
        </w:rPr>
        <w:t xml:space="preserve">Wir bestätigen, dass </w:t>
      </w:r>
      <w:r w:rsidRPr="006F747B">
        <w:rPr>
          <w:i/>
          <w:sz w:val="20"/>
          <w:szCs w:val="20"/>
        </w:rPr>
        <w:t xml:space="preserve">Name </w:t>
      </w:r>
      <w:proofErr w:type="spellStart"/>
      <w:r w:rsidRPr="006F747B">
        <w:rPr>
          <w:i/>
          <w:sz w:val="20"/>
          <w:szCs w:val="20"/>
        </w:rPr>
        <w:t>des:der</w:t>
      </w:r>
      <w:proofErr w:type="spellEnd"/>
      <w:r w:rsidRPr="006F747B">
        <w:rPr>
          <w:i/>
          <w:sz w:val="20"/>
          <w:szCs w:val="20"/>
        </w:rPr>
        <w:t xml:space="preserve"> </w:t>
      </w:r>
      <w:proofErr w:type="spellStart"/>
      <w:r w:rsidRPr="006F747B">
        <w:rPr>
          <w:i/>
          <w:sz w:val="20"/>
          <w:szCs w:val="20"/>
        </w:rPr>
        <w:t>Kandidat:in</w:t>
      </w:r>
      <w:proofErr w:type="spellEnd"/>
      <w:r w:rsidRPr="006F747B">
        <w:rPr>
          <w:sz w:val="20"/>
          <w:szCs w:val="20"/>
        </w:rPr>
        <w:t xml:space="preserve"> derzeit an der oben genannten Forschungseinrichtung in den USA affiliiert ist oder bis zumindest zum 01.01.2025 dort affiliiert war. Der entsprechende Nachweis liegt den Nominierungsunterlagen bei.</w:t>
      </w:r>
    </w:p>
    <w:p w14:paraId="358FF6BF" w14:textId="77777777" w:rsidR="007867CD" w:rsidRPr="006F747B" w:rsidRDefault="007867CD" w:rsidP="000E3FBF">
      <w:pPr>
        <w:spacing w:after="120"/>
        <w:rPr>
          <w:sz w:val="20"/>
          <w:szCs w:val="20"/>
        </w:rPr>
      </w:pPr>
    </w:p>
    <w:p w14:paraId="6EF9D1E7" w14:textId="77777777" w:rsidR="007867CD" w:rsidRPr="000E3FBF" w:rsidRDefault="007867CD" w:rsidP="000E3FBF">
      <w:pPr>
        <w:spacing w:after="120"/>
        <w:rPr>
          <w:sz w:val="20"/>
          <w:szCs w:val="20"/>
        </w:rPr>
      </w:pPr>
    </w:p>
    <w:p w14:paraId="00F686EE" w14:textId="77777777" w:rsidR="007867CD" w:rsidRPr="000E3FBF" w:rsidRDefault="007867CD" w:rsidP="000E3FBF">
      <w:pPr>
        <w:spacing w:after="120"/>
        <w:rPr>
          <w:sz w:val="20"/>
          <w:szCs w:val="20"/>
        </w:rPr>
      </w:pPr>
      <w:r w:rsidRPr="000E3FBF">
        <w:rPr>
          <w:sz w:val="20"/>
          <w:szCs w:val="20"/>
        </w:rPr>
        <w:t>Ort, Datum</w:t>
      </w:r>
      <w:r w:rsidRPr="000E3FBF">
        <w:rPr>
          <w:sz w:val="20"/>
          <w:szCs w:val="20"/>
        </w:rPr>
        <w:tab/>
      </w:r>
      <w:r w:rsidRPr="000E3FBF">
        <w:rPr>
          <w:sz w:val="20"/>
          <w:szCs w:val="20"/>
        </w:rPr>
        <w:tab/>
      </w:r>
      <w:r w:rsidRPr="000E3FBF">
        <w:rPr>
          <w:sz w:val="20"/>
          <w:szCs w:val="20"/>
        </w:rPr>
        <w:tab/>
      </w:r>
      <w:r w:rsidRPr="000E3FBF">
        <w:rPr>
          <w:sz w:val="20"/>
          <w:szCs w:val="20"/>
        </w:rPr>
        <w:tab/>
      </w:r>
      <w:r w:rsidR="000E3FBF">
        <w:rPr>
          <w:sz w:val="20"/>
          <w:szCs w:val="20"/>
        </w:rPr>
        <w:tab/>
      </w:r>
      <w:r w:rsidR="000E3FBF">
        <w:rPr>
          <w:sz w:val="20"/>
          <w:szCs w:val="20"/>
        </w:rPr>
        <w:tab/>
      </w:r>
      <w:r w:rsidRPr="000E3FBF">
        <w:rPr>
          <w:sz w:val="20"/>
          <w:szCs w:val="20"/>
        </w:rPr>
        <w:t>Unterschrift Institutsleitung</w:t>
      </w:r>
    </w:p>
    <w:p w14:paraId="0CA2FD41" w14:textId="77777777" w:rsidR="007867CD" w:rsidRPr="000E3FBF" w:rsidRDefault="007867CD" w:rsidP="000E3FBF">
      <w:pPr>
        <w:spacing w:after="120"/>
        <w:rPr>
          <w:sz w:val="20"/>
          <w:szCs w:val="20"/>
        </w:rPr>
      </w:pPr>
    </w:p>
    <w:p w14:paraId="63DA6135" w14:textId="77777777" w:rsidR="007867CD" w:rsidRDefault="000E3FBF" w:rsidP="000E3FBF">
      <w:pPr>
        <w:spacing w:after="12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67CD" w:rsidRPr="000E3FBF">
        <w:rPr>
          <w:sz w:val="20"/>
          <w:szCs w:val="20"/>
        </w:rPr>
        <w:t>Unterschrift Rektorats-/Präsidiumsmitglied</w:t>
      </w:r>
    </w:p>
    <w:sectPr w:rsidR="007867CD" w:rsidSect="002B1294">
      <w:type w:val="continuous"/>
      <w:pgSz w:w="11900" w:h="16840"/>
      <w:pgMar w:top="1950" w:right="1191" w:bottom="1418" w:left="1191" w:header="720" w:footer="53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5FA7" w14:textId="77777777" w:rsidR="007867CD" w:rsidRDefault="007867CD">
      <w:pPr>
        <w:spacing w:line="240" w:lineRule="auto"/>
      </w:pPr>
      <w:r>
        <w:separator/>
      </w:r>
    </w:p>
  </w:endnote>
  <w:endnote w:type="continuationSeparator" w:id="0">
    <w:p w14:paraId="731C2F26" w14:textId="77777777" w:rsidR="007867CD" w:rsidRDefault="00786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A36D" w14:textId="77777777" w:rsidR="00095BAA" w:rsidRDefault="00D10659" w:rsidP="00D10659">
    <w:r>
      <w:t xml:space="preserve">Seite </w:t>
    </w:r>
    <w:r w:rsidR="00FF089A" w:rsidRPr="00D10659">
      <w:fldChar w:fldCharType="begin"/>
    </w:r>
    <w:r w:rsidR="00FF089A" w:rsidRPr="00D10659">
      <w:instrText xml:space="preserve"> PAGE </w:instrText>
    </w:r>
    <w:r w:rsidR="00FF089A" w:rsidRPr="00D10659">
      <w:fldChar w:fldCharType="separate"/>
    </w:r>
    <w:r w:rsidR="00E037D2">
      <w:rPr>
        <w:noProof/>
      </w:rPr>
      <w:t>2</w:t>
    </w:r>
    <w:r w:rsidR="00FF089A" w:rsidRPr="00D10659">
      <w:fldChar w:fldCharType="end"/>
    </w:r>
    <w:r w:rsidR="00B77319">
      <w:t xml:space="preserve"> von </w:t>
    </w:r>
    <w:r w:rsidR="006D72A5">
      <w:fldChar w:fldCharType="begin"/>
    </w:r>
    <w:r w:rsidR="006D72A5">
      <w:instrText xml:space="preserve"> NUMPAGES </w:instrText>
    </w:r>
    <w:r w:rsidR="006D72A5">
      <w:fldChar w:fldCharType="separate"/>
    </w:r>
    <w:r w:rsidR="00713D45">
      <w:rPr>
        <w:noProof/>
      </w:rPr>
      <w:t>1</w:t>
    </w:r>
    <w:r w:rsidR="006D72A5">
      <w:rPr>
        <w:noProof/>
      </w:rPr>
      <w:fldChar w:fldCharType="end"/>
    </w:r>
  </w:p>
  <w:p w14:paraId="197172A7" w14:textId="77777777" w:rsidR="00C76E19" w:rsidRPr="00095BAA" w:rsidRDefault="006D72A5" w:rsidP="00095BAA">
    <w:pPr>
      <w:spacing w:line="240" w:lineRule="auto"/>
      <w:rPr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C1B0" w14:textId="77777777" w:rsidR="001C10A2" w:rsidRDefault="00F80606" w:rsidP="00346DC6">
    <w:pPr>
      <w:pStyle w:val="Fuzeile"/>
      <w:tabs>
        <w:tab w:val="clear" w:pos="1418"/>
        <w:tab w:val="left" w:pos="2534"/>
      </w:tabs>
    </w:pPr>
    <w:r w:rsidRPr="003E387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A6C2A44" wp14:editId="329E486C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2A996" id="Line 2" o:spid="_x0000_s1026" style="position:absolute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153E" w14:textId="77777777" w:rsidR="007867CD" w:rsidRDefault="007867CD">
      <w:pPr>
        <w:spacing w:line="240" w:lineRule="auto"/>
      </w:pPr>
      <w:r>
        <w:separator/>
      </w:r>
    </w:p>
  </w:footnote>
  <w:footnote w:type="continuationSeparator" w:id="0">
    <w:p w14:paraId="0D53A778" w14:textId="77777777" w:rsidR="007867CD" w:rsidRDefault="00786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7BA5" w14:textId="77777777" w:rsidR="008D73B0" w:rsidRDefault="008D73B0">
    <w:pPr>
      <w:pStyle w:val="Kopfzeile"/>
    </w:pPr>
    <w:r w:rsidRPr="003E387B">
      <w:rPr>
        <w:rFonts w:eastAsia="Times New Roman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FEBF5E" wp14:editId="63005BC1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E08B" id="Line 2" o:spid="_x0000_s1026" style="position:absolute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D6BB" w14:textId="77777777" w:rsidR="003E387B" w:rsidRPr="003C6F87" w:rsidRDefault="00F85CDD" w:rsidP="00C223F7">
    <w:pPr>
      <w:jc w:val="right"/>
      <w:rPr>
        <w:w w:val="97"/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1FCCD674" wp14:editId="104BE3BB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60000" cy="1440000"/>
          <wp:effectExtent l="0" t="0" r="3175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ÖAW-allgemien_K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6E9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3AC2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00C27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0B4A2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27A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180C4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66F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725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B3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DCC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D86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553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EE7DC7"/>
    <w:multiLevelType w:val="multilevel"/>
    <w:tmpl w:val="8154F9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C79AB"/>
    <w:multiLevelType w:val="multilevel"/>
    <w:tmpl w:val="3F5658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86480B"/>
    <w:multiLevelType w:val="multilevel"/>
    <w:tmpl w:val="6EA41814"/>
    <w:styleLink w:val="Liste1"/>
    <w:lvl w:ilvl="0">
      <w:start w:val="1"/>
      <w:numFmt w:val="none"/>
      <w:pStyle w:val="Aufzhlung-Neustart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decimal"/>
      <w:pStyle w:val="AufzL1"/>
      <w:lvlText w:val="%2.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2">
      <w:start w:val="1"/>
      <w:numFmt w:val="decimal"/>
      <w:pStyle w:val="AufzL2"/>
      <w:lvlText w:val="%3.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2B56B7A"/>
    <w:multiLevelType w:val="multilevel"/>
    <w:tmpl w:val="6EA41814"/>
    <w:numStyleLink w:val="Liste1"/>
  </w:abstractNum>
  <w:abstractNum w:abstractNumId="16" w15:restartNumberingAfterBreak="0">
    <w:nsid w:val="15B90A2A"/>
    <w:multiLevelType w:val="multilevel"/>
    <w:tmpl w:val="6EA41814"/>
    <w:numStyleLink w:val="Liste1"/>
  </w:abstractNum>
  <w:abstractNum w:abstractNumId="17" w15:restartNumberingAfterBreak="0">
    <w:nsid w:val="168E03CF"/>
    <w:multiLevelType w:val="multilevel"/>
    <w:tmpl w:val="6EA41814"/>
    <w:numStyleLink w:val="Liste1"/>
  </w:abstractNum>
  <w:abstractNum w:abstractNumId="18" w15:restartNumberingAfterBreak="0">
    <w:nsid w:val="234F57DC"/>
    <w:multiLevelType w:val="multilevel"/>
    <w:tmpl w:val="1D464A5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919B9"/>
    <w:multiLevelType w:val="multilevel"/>
    <w:tmpl w:val="DCCE63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4934D2F"/>
    <w:multiLevelType w:val="multilevel"/>
    <w:tmpl w:val="73808C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8672E87"/>
    <w:multiLevelType w:val="multilevel"/>
    <w:tmpl w:val="82B60BA6"/>
    <w:styleLink w:val="Formatvorlage1"/>
    <w:lvl w:ilvl="0">
      <w:start w:val="1"/>
      <w:numFmt w:val="bullet"/>
      <w:pStyle w:val="ListeL1"/>
      <w:lvlText w:val="–"/>
      <w:lvlJc w:val="left"/>
      <w:pPr>
        <w:ind w:left="284" w:hanging="284"/>
      </w:pPr>
      <w:rPr>
        <w:rFonts w:ascii="Palatino Linotype" w:hAnsi="Palatino Linotype" w:hint="default"/>
        <w:color w:val="000000"/>
      </w:rPr>
    </w:lvl>
    <w:lvl w:ilvl="1">
      <w:start w:val="1"/>
      <w:numFmt w:val="bullet"/>
      <w:pStyle w:val="ListeL2"/>
      <w:lvlText w:val="–"/>
      <w:lvlJc w:val="left"/>
      <w:pPr>
        <w:ind w:left="567" w:hanging="283"/>
      </w:pPr>
      <w:rPr>
        <w:rFonts w:ascii="Palatino Linotype" w:hAnsi="Palatino Linotype" w:hint="default"/>
        <w:b w:val="0"/>
        <w:i w:val="0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E757B0"/>
    <w:multiLevelType w:val="multilevel"/>
    <w:tmpl w:val="067E93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19233F5"/>
    <w:multiLevelType w:val="multilevel"/>
    <w:tmpl w:val="6EA41814"/>
    <w:numStyleLink w:val="Liste1"/>
  </w:abstractNum>
  <w:abstractNum w:abstractNumId="24" w15:restartNumberingAfterBreak="0">
    <w:nsid w:val="432232BC"/>
    <w:multiLevelType w:val="multilevel"/>
    <w:tmpl w:val="6EA41814"/>
    <w:numStyleLink w:val="Liste1"/>
  </w:abstractNum>
  <w:abstractNum w:abstractNumId="25" w15:restartNumberingAfterBreak="0">
    <w:nsid w:val="4A9D2831"/>
    <w:multiLevelType w:val="multilevel"/>
    <w:tmpl w:val="4CEEC8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A62E3F"/>
    <w:multiLevelType w:val="hybridMultilevel"/>
    <w:tmpl w:val="DD68A35E"/>
    <w:lvl w:ilvl="0" w:tplc="EE608C1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6062D"/>
    <w:multiLevelType w:val="hybridMultilevel"/>
    <w:tmpl w:val="B6600994"/>
    <w:lvl w:ilvl="0" w:tplc="384E85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B35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190451"/>
    <w:multiLevelType w:val="multilevel"/>
    <w:tmpl w:val="F0E41E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A465116"/>
    <w:multiLevelType w:val="multilevel"/>
    <w:tmpl w:val="51B04B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A8417AC"/>
    <w:multiLevelType w:val="multilevel"/>
    <w:tmpl w:val="6EA41814"/>
    <w:numStyleLink w:val="Liste1"/>
  </w:abstractNum>
  <w:abstractNum w:abstractNumId="32" w15:restartNumberingAfterBreak="0">
    <w:nsid w:val="6C803402"/>
    <w:multiLevelType w:val="multilevel"/>
    <w:tmpl w:val="E77040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1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2"/>
  </w:num>
  <w:num w:numId="18">
    <w:abstractNumId w:val="20"/>
  </w:num>
  <w:num w:numId="19">
    <w:abstractNumId w:val="25"/>
  </w:num>
  <w:num w:numId="20">
    <w:abstractNumId w:val="32"/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27"/>
  </w:num>
  <w:num w:numId="28">
    <w:abstractNumId w:val="28"/>
  </w:num>
  <w:num w:numId="29">
    <w:abstractNumId w:val="30"/>
  </w:num>
  <w:num w:numId="30">
    <w:abstractNumId w:val="11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7"/>
  </w:num>
  <w:num w:numId="36">
    <w:abstractNumId w:val="26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4"/>
  </w:num>
  <w:num w:numId="41">
    <w:abstractNumId w:val="21"/>
  </w:num>
  <w:num w:numId="42">
    <w:abstractNumId w:val="23"/>
  </w:num>
  <w:num w:numId="43">
    <w:abstractNumId w:val="31"/>
  </w:num>
  <w:num w:numId="44">
    <w:abstractNumId w:val="1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" w:dllVersion="2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CD"/>
    <w:rsid w:val="000039B4"/>
    <w:rsid w:val="00020ABA"/>
    <w:rsid w:val="00023A51"/>
    <w:rsid w:val="00025560"/>
    <w:rsid w:val="0004421A"/>
    <w:rsid w:val="00066EC5"/>
    <w:rsid w:val="00067FA8"/>
    <w:rsid w:val="00081099"/>
    <w:rsid w:val="0008666A"/>
    <w:rsid w:val="00095BAA"/>
    <w:rsid w:val="000A3E8E"/>
    <w:rsid w:val="000B4D8D"/>
    <w:rsid w:val="000C0CDC"/>
    <w:rsid w:val="000C114F"/>
    <w:rsid w:val="000C282D"/>
    <w:rsid w:val="000D1EBE"/>
    <w:rsid w:val="000E3FBF"/>
    <w:rsid w:val="000F2A6E"/>
    <w:rsid w:val="00106E8D"/>
    <w:rsid w:val="001433F5"/>
    <w:rsid w:val="001522CC"/>
    <w:rsid w:val="001568EC"/>
    <w:rsid w:val="00160F16"/>
    <w:rsid w:val="00163673"/>
    <w:rsid w:val="00163951"/>
    <w:rsid w:val="00163F5C"/>
    <w:rsid w:val="0018180C"/>
    <w:rsid w:val="00195B50"/>
    <w:rsid w:val="00197ECA"/>
    <w:rsid w:val="001A2DCB"/>
    <w:rsid w:val="001C10A2"/>
    <w:rsid w:val="001C4E71"/>
    <w:rsid w:val="001D5609"/>
    <w:rsid w:val="001D63C5"/>
    <w:rsid w:val="001F6EF6"/>
    <w:rsid w:val="00233F01"/>
    <w:rsid w:val="002347A7"/>
    <w:rsid w:val="00241491"/>
    <w:rsid w:val="0025565B"/>
    <w:rsid w:val="002621C4"/>
    <w:rsid w:val="002667F2"/>
    <w:rsid w:val="00294B43"/>
    <w:rsid w:val="00295268"/>
    <w:rsid w:val="002A2970"/>
    <w:rsid w:val="002B1294"/>
    <w:rsid w:val="002B6280"/>
    <w:rsid w:val="002B7D50"/>
    <w:rsid w:val="002C2DCD"/>
    <w:rsid w:val="002D18CF"/>
    <w:rsid w:val="002D57D0"/>
    <w:rsid w:val="002E0930"/>
    <w:rsid w:val="002F655F"/>
    <w:rsid w:val="00303567"/>
    <w:rsid w:val="0033702A"/>
    <w:rsid w:val="00346DC6"/>
    <w:rsid w:val="0036070F"/>
    <w:rsid w:val="0036477B"/>
    <w:rsid w:val="00370714"/>
    <w:rsid w:val="00382111"/>
    <w:rsid w:val="003836FD"/>
    <w:rsid w:val="00385A9E"/>
    <w:rsid w:val="003900DB"/>
    <w:rsid w:val="003A4B6B"/>
    <w:rsid w:val="003B2838"/>
    <w:rsid w:val="003C6F87"/>
    <w:rsid w:val="003D34D0"/>
    <w:rsid w:val="003E387B"/>
    <w:rsid w:val="00401BC0"/>
    <w:rsid w:val="004108F0"/>
    <w:rsid w:val="00411A01"/>
    <w:rsid w:val="0041594E"/>
    <w:rsid w:val="0042553D"/>
    <w:rsid w:val="00427CC7"/>
    <w:rsid w:val="004344F0"/>
    <w:rsid w:val="00434AFD"/>
    <w:rsid w:val="00446939"/>
    <w:rsid w:val="00447662"/>
    <w:rsid w:val="00453B43"/>
    <w:rsid w:val="0046271C"/>
    <w:rsid w:val="00464E7A"/>
    <w:rsid w:val="00464F6D"/>
    <w:rsid w:val="004730DC"/>
    <w:rsid w:val="00473A73"/>
    <w:rsid w:val="00475A09"/>
    <w:rsid w:val="00476E3F"/>
    <w:rsid w:val="0048455A"/>
    <w:rsid w:val="00495893"/>
    <w:rsid w:val="00496F3A"/>
    <w:rsid w:val="00497E9A"/>
    <w:rsid w:val="004B2D57"/>
    <w:rsid w:val="004B42EE"/>
    <w:rsid w:val="004B74F7"/>
    <w:rsid w:val="004C665F"/>
    <w:rsid w:val="004D022B"/>
    <w:rsid w:val="004D0B6C"/>
    <w:rsid w:val="004D12DD"/>
    <w:rsid w:val="004D24CE"/>
    <w:rsid w:val="004F089A"/>
    <w:rsid w:val="00511B09"/>
    <w:rsid w:val="00521A03"/>
    <w:rsid w:val="005254E0"/>
    <w:rsid w:val="005339A4"/>
    <w:rsid w:val="0053654D"/>
    <w:rsid w:val="0055625F"/>
    <w:rsid w:val="00557A7C"/>
    <w:rsid w:val="00560455"/>
    <w:rsid w:val="00566710"/>
    <w:rsid w:val="00567568"/>
    <w:rsid w:val="005A3E82"/>
    <w:rsid w:val="005A4712"/>
    <w:rsid w:val="005B2BE4"/>
    <w:rsid w:val="005B3E89"/>
    <w:rsid w:val="005B5BB8"/>
    <w:rsid w:val="005B5FFD"/>
    <w:rsid w:val="005C7C39"/>
    <w:rsid w:val="005C7DA2"/>
    <w:rsid w:val="005D028D"/>
    <w:rsid w:val="005D094E"/>
    <w:rsid w:val="005D2735"/>
    <w:rsid w:val="005E2394"/>
    <w:rsid w:val="005F65E1"/>
    <w:rsid w:val="00602400"/>
    <w:rsid w:val="00611485"/>
    <w:rsid w:val="00612420"/>
    <w:rsid w:val="006172D6"/>
    <w:rsid w:val="0062329F"/>
    <w:rsid w:val="00630A11"/>
    <w:rsid w:val="00637A2E"/>
    <w:rsid w:val="006440E8"/>
    <w:rsid w:val="006462C7"/>
    <w:rsid w:val="00655034"/>
    <w:rsid w:val="00675F0D"/>
    <w:rsid w:val="006769B3"/>
    <w:rsid w:val="00681E81"/>
    <w:rsid w:val="00682E88"/>
    <w:rsid w:val="00694171"/>
    <w:rsid w:val="006B3EDF"/>
    <w:rsid w:val="006D72A5"/>
    <w:rsid w:val="006E4409"/>
    <w:rsid w:val="006F174D"/>
    <w:rsid w:val="006F3F62"/>
    <w:rsid w:val="006F51D3"/>
    <w:rsid w:val="006F747B"/>
    <w:rsid w:val="00704F8E"/>
    <w:rsid w:val="00713D45"/>
    <w:rsid w:val="0072252A"/>
    <w:rsid w:val="0073364A"/>
    <w:rsid w:val="00743D39"/>
    <w:rsid w:val="00747807"/>
    <w:rsid w:val="00756FF1"/>
    <w:rsid w:val="00757096"/>
    <w:rsid w:val="00774424"/>
    <w:rsid w:val="007745C0"/>
    <w:rsid w:val="007833D9"/>
    <w:rsid w:val="007867CD"/>
    <w:rsid w:val="00790DDE"/>
    <w:rsid w:val="007A2D7A"/>
    <w:rsid w:val="007B2081"/>
    <w:rsid w:val="007C222C"/>
    <w:rsid w:val="007E3A3C"/>
    <w:rsid w:val="007F4BA8"/>
    <w:rsid w:val="0081251A"/>
    <w:rsid w:val="00814B3E"/>
    <w:rsid w:val="00846B7E"/>
    <w:rsid w:val="00856F45"/>
    <w:rsid w:val="008605E4"/>
    <w:rsid w:val="008636B9"/>
    <w:rsid w:val="00881A3E"/>
    <w:rsid w:val="008A642B"/>
    <w:rsid w:val="008B12EE"/>
    <w:rsid w:val="008B2139"/>
    <w:rsid w:val="008B5D4B"/>
    <w:rsid w:val="008B75BA"/>
    <w:rsid w:val="008C1F5C"/>
    <w:rsid w:val="008C731B"/>
    <w:rsid w:val="008D73B0"/>
    <w:rsid w:val="008E0E9B"/>
    <w:rsid w:val="008F1046"/>
    <w:rsid w:val="00904D5B"/>
    <w:rsid w:val="009124AD"/>
    <w:rsid w:val="00913717"/>
    <w:rsid w:val="00920890"/>
    <w:rsid w:val="009342B1"/>
    <w:rsid w:val="00934CD9"/>
    <w:rsid w:val="009364C4"/>
    <w:rsid w:val="00946037"/>
    <w:rsid w:val="00946B4F"/>
    <w:rsid w:val="0095477B"/>
    <w:rsid w:val="00966942"/>
    <w:rsid w:val="00974F75"/>
    <w:rsid w:val="00976824"/>
    <w:rsid w:val="00976A36"/>
    <w:rsid w:val="00990A99"/>
    <w:rsid w:val="009937B7"/>
    <w:rsid w:val="00995A3B"/>
    <w:rsid w:val="009B2450"/>
    <w:rsid w:val="009B3C5B"/>
    <w:rsid w:val="009C35F0"/>
    <w:rsid w:val="009C385B"/>
    <w:rsid w:val="009C3880"/>
    <w:rsid w:val="009D120F"/>
    <w:rsid w:val="009D24F9"/>
    <w:rsid w:val="009D545A"/>
    <w:rsid w:val="00A052A8"/>
    <w:rsid w:val="00A1348E"/>
    <w:rsid w:val="00A3651B"/>
    <w:rsid w:val="00A445DC"/>
    <w:rsid w:val="00A4610F"/>
    <w:rsid w:val="00A46BC0"/>
    <w:rsid w:val="00A50C58"/>
    <w:rsid w:val="00A51724"/>
    <w:rsid w:val="00A85782"/>
    <w:rsid w:val="00A9769D"/>
    <w:rsid w:val="00AB1A39"/>
    <w:rsid w:val="00AB5459"/>
    <w:rsid w:val="00AC72BE"/>
    <w:rsid w:val="00AD26F6"/>
    <w:rsid w:val="00AD7EC1"/>
    <w:rsid w:val="00AE70DD"/>
    <w:rsid w:val="00AE7FE2"/>
    <w:rsid w:val="00AF1A9C"/>
    <w:rsid w:val="00B01C47"/>
    <w:rsid w:val="00B2441C"/>
    <w:rsid w:val="00B35CBA"/>
    <w:rsid w:val="00B447F3"/>
    <w:rsid w:val="00B62D1B"/>
    <w:rsid w:val="00B77319"/>
    <w:rsid w:val="00B80719"/>
    <w:rsid w:val="00B907ED"/>
    <w:rsid w:val="00BA4C15"/>
    <w:rsid w:val="00BB29DD"/>
    <w:rsid w:val="00BC0E6C"/>
    <w:rsid w:val="00BE2EF7"/>
    <w:rsid w:val="00BE3C51"/>
    <w:rsid w:val="00BF12BE"/>
    <w:rsid w:val="00BF550F"/>
    <w:rsid w:val="00C05054"/>
    <w:rsid w:val="00C223F7"/>
    <w:rsid w:val="00C24742"/>
    <w:rsid w:val="00C50A33"/>
    <w:rsid w:val="00C51138"/>
    <w:rsid w:val="00C52D51"/>
    <w:rsid w:val="00C52FFD"/>
    <w:rsid w:val="00C74EA9"/>
    <w:rsid w:val="00C92BAA"/>
    <w:rsid w:val="00CA1A2B"/>
    <w:rsid w:val="00CB61A3"/>
    <w:rsid w:val="00CB7E68"/>
    <w:rsid w:val="00CC396E"/>
    <w:rsid w:val="00CF48D8"/>
    <w:rsid w:val="00CF5DF1"/>
    <w:rsid w:val="00D10659"/>
    <w:rsid w:val="00D14D65"/>
    <w:rsid w:val="00D200AC"/>
    <w:rsid w:val="00D417FE"/>
    <w:rsid w:val="00D43D5D"/>
    <w:rsid w:val="00D523FE"/>
    <w:rsid w:val="00D57836"/>
    <w:rsid w:val="00D57D20"/>
    <w:rsid w:val="00D63166"/>
    <w:rsid w:val="00D65C20"/>
    <w:rsid w:val="00D660CC"/>
    <w:rsid w:val="00D70DA6"/>
    <w:rsid w:val="00D75EF8"/>
    <w:rsid w:val="00D775D1"/>
    <w:rsid w:val="00D95043"/>
    <w:rsid w:val="00D95621"/>
    <w:rsid w:val="00DB07D3"/>
    <w:rsid w:val="00DB3B9F"/>
    <w:rsid w:val="00DB5108"/>
    <w:rsid w:val="00DD6740"/>
    <w:rsid w:val="00DD7153"/>
    <w:rsid w:val="00DE22DA"/>
    <w:rsid w:val="00DE3D6E"/>
    <w:rsid w:val="00DE744C"/>
    <w:rsid w:val="00E01C59"/>
    <w:rsid w:val="00E037D2"/>
    <w:rsid w:val="00E2241F"/>
    <w:rsid w:val="00E22A66"/>
    <w:rsid w:val="00E27B75"/>
    <w:rsid w:val="00E33E49"/>
    <w:rsid w:val="00E5221B"/>
    <w:rsid w:val="00E556AE"/>
    <w:rsid w:val="00E57FF9"/>
    <w:rsid w:val="00E76A5A"/>
    <w:rsid w:val="00E8074A"/>
    <w:rsid w:val="00E87049"/>
    <w:rsid w:val="00EB3BB0"/>
    <w:rsid w:val="00ED2E68"/>
    <w:rsid w:val="00EE3683"/>
    <w:rsid w:val="00EE528C"/>
    <w:rsid w:val="00EF7D67"/>
    <w:rsid w:val="00F1080E"/>
    <w:rsid w:val="00F17966"/>
    <w:rsid w:val="00F256C5"/>
    <w:rsid w:val="00F350A8"/>
    <w:rsid w:val="00F36BAF"/>
    <w:rsid w:val="00F71A71"/>
    <w:rsid w:val="00F804FC"/>
    <w:rsid w:val="00F80606"/>
    <w:rsid w:val="00F85CDD"/>
    <w:rsid w:val="00F863CB"/>
    <w:rsid w:val="00FA4E6D"/>
    <w:rsid w:val="00FA66FF"/>
    <w:rsid w:val="00FA6AAB"/>
    <w:rsid w:val="00FB4085"/>
    <w:rsid w:val="00FB6377"/>
    <w:rsid w:val="00FB6630"/>
    <w:rsid w:val="00FC1590"/>
    <w:rsid w:val="00FC385E"/>
    <w:rsid w:val="00FC79DE"/>
    <w:rsid w:val="00FE2810"/>
    <w:rsid w:val="00FF089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4358507"/>
  <w14:defaultImageDpi w14:val="300"/>
  <w15:docId w15:val="{4AEA373A-03D7-4FA2-AEE5-60262D8F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uiPriority="2" w:qFormat="1"/>
    <w:lsdException w:name="heading 3" w:uiPriority="2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364C4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56" w:lineRule="atLeast"/>
    </w:pPr>
    <w:rPr>
      <w:rFonts w:ascii="Palatino Linotype" w:eastAsiaTheme="minorEastAsia" w:hAnsi="Palatino Linotype"/>
      <w:kern w:val="14"/>
      <w:sz w:val="19"/>
      <w:szCs w:val="24"/>
      <w:lang w:eastAsia="en-US"/>
    </w:rPr>
  </w:style>
  <w:style w:type="paragraph" w:styleId="berschrift1">
    <w:name w:val="heading 1"/>
    <w:aliases w:val="Ü1"/>
    <w:basedOn w:val="Standardtext"/>
    <w:next w:val="Standardtext"/>
    <w:uiPriority w:val="2"/>
    <w:qFormat/>
    <w:rsid w:val="0041594E"/>
    <w:pPr>
      <w:keepNext/>
      <w:outlineLvl w:val="0"/>
    </w:pPr>
    <w:rPr>
      <w:b/>
      <w:kern w:val="22"/>
      <w:szCs w:val="32"/>
    </w:rPr>
  </w:style>
  <w:style w:type="paragraph" w:styleId="berschrift2">
    <w:name w:val="heading 2"/>
    <w:aliases w:val="Ü2"/>
    <w:basedOn w:val="Standardtext"/>
    <w:next w:val="Standardtext"/>
    <w:uiPriority w:val="2"/>
    <w:qFormat/>
    <w:rsid w:val="00F256C5"/>
    <w:pPr>
      <w:keepNext/>
      <w:outlineLvl w:val="1"/>
    </w:pPr>
    <w:rPr>
      <w:szCs w:val="28"/>
      <w:u w:val="single"/>
    </w:rPr>
  </w:style>
  <w:style w:type="paragraph" w:styleId="berschrift3">
    <w:name w:val="heading 3"/>
    <w:basedOn w:val="Standard"/>
    <w:next w:val="Standard"/>
    <w:uiPriority w:val="2"/>
    <w:rsid w:val="0018180C"/>
    <w:pPr>
      <w:keepNext/>
      <w:outlineLvl w:val="2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Hervorh."/>
    <w:basedOn w:val="Absatz-Standardschriftart"/>
    <w:uiPriority w:val="20"/>
    <w:qFormat/>
    <w:rsid w:val="009C3880"/>
    <w:rPr>
      <w:b w:val="0"/>
      <w:i/>
      <w:iCs/>
    </w:rPr>
  </w:style>
  <w:style w:type="paragraph" w:customStyle="1" w:styleId="ListeL1">
    <w:name w:val="Liste L1"/>
    <w:basedOn w:val="Standardtext"/>
    <w:uiPriority w:val="4"/>
    <w:qFormat/>
    <w:rsid w:val="00DB3B9F"/>
    <w:pPr>
      <w:numPr>
        <w:numId w:val="41"/>
      </w:numPr>
      <w:tabs>
        <w:tab w:val="clear" w:pos="284"/>
      </w:tabs>
    </w:pPr>
  </w:style>
  <w:style w:type="paragraph" w:customStyle="1" w:styleId="ListeL2">
    <w:name w:val="Liste L2"/>
    <w:basedOn w:val="ListeL1"/>
    <w:uiPriority w:val="4"/>
    <w:qFormat/>
    <w:rsid w:val="00DB3B9F"/>
    <w:pPr>
      <w:numPr>
        <w:ilvl w:val="1"/>
      </w:numPr>
      <w:tabs>
        <w:tab w:val="clear" w:pos="567"/>
      </w:tabs>
    </w:pPr>
  </w:style>
  <w:style w:type="paragraph" w:styleId="Kopfzeile">
    <w:name w:val="header"/>
    <w:basedOn w:val="Standard"/>
    <w:rsid w:val="00A25A0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9B7443"/>
    <w:pPr>
      <w:tabs>
        <w:tab w:val="right" w:pos="7343"/>
      </w:tabs>
      <w:spacing w:line="180" w:lineRule="exact"/>
      <w:jc w:val="right"/>
    </w:pPr>
    <w:rPr>
      <w:rFonts w:ascii="Gotham Narrow Light" w:hAnsi="Gotham Narrow Light"/>
      <w:kern w:val="12"/>
      <w:sz w:val="14"/>
    </w:rPr>
  </w:style>
  <w:style w:type="character" w:styleId="Seitenzahl">
    <w:name w:val="page number"/>
    <w:basedOn w:val="Absatz-Standardschriftart"/>
    <w:rsid w:val="00A25A0D"/>
  </w:style>
  <w:style w:type="character" w:styleId="Hyperlink">
    <w:name w:val="Hyperlink"/>
    <w:basedOn w:val="Absatz-Standardschriftart"/>
    <w:rsid w:val="00557A7C"/>
    <w:rPr>
      <w:i/>
      <w:color w:val="0047BB"/>
      <w:lang w:bidi="en-US"/>
    </w:rPr>
  </w:style>
  <w:style w:type="paragraph" w:customStyle="1" w:styleId="Briefkopf">
    <w:name w:val="Briefkopf"/>
    <w:basedOn w:val="Standard"/>
    <w:rsid w:val="00F240BD"/>
    <w:pPr>
      <w:framePr w:w="2042" w:h="3062" w:wrap="around" w:vAnchor="page" w:hAnchor="page" w:x="9527" w:y="6493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FFFFFF" w:fill="auto"/>
      <w:spacing w:line="180" w:lineRule="exact"/>
    </w:pPr>
    <w:rPr>
      <w:rFonts w:ascii="Gotham Narrow Light" w:hAnsi="Gotham Narrow Light"/>
      <w:spacing w:val="-3"/>
      <w:kern w:val="12"/>
      <w:sz w:val="14"/>
    </w:rPr>
  </w:style>
  <w:style w:type="paragraph" w:customStyle="1" w:styleId="Adresskopf">
    <w:name w:val="Adresskopf"/>
    <w:basedOn w:val="Standardtext"/>
    <w:rsid w:val="00BF0289"/>
    <w:pPr>
      <w:framePr w:w="3782" w:h="1701" w:hSpace="181" w:vSpace="181" w:wrap="around" w:vAnchor="page" w:hAnchor="page" w:x="1419" w:y="3159"/>
      <w:shd w:val="clear" w:color="FFFFFF" w:fill="auto"/>
    </w:pPr>
  </w:style>
  <w:style w:type="paragraph" w:customStyle="1" w:styleId="AufzL1">
    <w:name w:val="Aufz. L1"/>
    <w:basedOn w:val="Standardtext"/>
    <w:uiPriority w:val="4"/>
    <w:qFormat/>
    <w:rsid w:val="00DE3D6E"/>
    <w:pPr>
      <w:numPr>
        <w:ilvl w:val="1"/>
        <w:numId w:val="45"/>
      </w:numPr>
      <w:tabs>
        <w:tab w:val="clear" w:pos="284"/>
        <w:tab w:val="clear" w:pos="567"/>
      </w:tabs>
    </w:pPr>
  </w:style>
  <w:style w:type="paragraph" w:customStyle="1" w:styleId="AufzL2">
    <w:name w:val="Aufz. L2"/>
    <w:basedOn w:val="AufzL1"/>
    <w:uiPriority w:val="4"/>
    <w:qFormat/>
    <w:rsid w:val="00934CD9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2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24"/>
    <w:rPr>
      <w:rFonts w:ascii="Lucida Grande" w:eastAsiaTheme="minorEastAsia" w:hAnsi="Lucida Grande" w:cs="Lucida Grande"/>
      <w:spacing w:val="1"/>
      <w:kern w:val="14"/>
      <w:sz w:val="18"/>
      <w:szCs w:val="18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401B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1BC0"/>
    <w:rPr>
      <w:rFonts w:ascii="Arial" w:eastAsiaTheme="minorEastAsia" w:hAnsi="Arial"/>
      <w:i/>
      <w:iCs/>
      <w:color w:val="404040" w:themeColor="text1" w:themeTint="BF"/>
      <w:spacing w:val="1"/>
      <w:kern w:val="14"/>
      <w:szCs w:val="24"/>
      <w:lang w:eastAsia="en-US"/>
    </w:rPr>
  </w:style>
  <w:style w:type="numbering" w:customStyle="1" w:styleId="Liste1">
    <w:name w:val="Liste 1"/>
    <w:uiPriority w:val="99"/>
    <w:rsid w:val="00DE3D6E"/>
    <w:pPr>
      <w:numPr>
        <w:numId w:val="37"/>
      </w:numPr>
    </w:pPr>
  </w:style>
  <w:style w:type="numbering" w:customStyle="1" w:styleId="Formatvorlage1">
    <w:name w:val="Formatvorlage1"/>
    <w:uiPriority w:val="99"/>
    <w:rsid w:val="00020ABA"/>
    <w:pPr>
      <w:numPr>
        <w:numId w:val="41"/>
      </w:numPr>
    </w:pPr>
  </w:style>
  <w:style w:type="paragraph" w:styleId="Listenabsatz">
    <w:name w:val="List Paragraph"/>
    <w:basedOn w:val="Standard"/>
    <w:uiPriority w:val="34"/>
    <w:rsid w:val="007E3A3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9C388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text">
    <w:name w:val="Standardtext"/>
    <w:basedOn w:val="Standard"/>
    <w:link w:val="StandardtextZchn"/>
    <w:qFormat/>
    <w:rsid w:val="00557A7C"/>
    <w:rPr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C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andardtextZchn">
    <w:name w:val="Standardtext Zchn"/>
    <w:basedOn w:val="Absatz-Standardschriftart"/>
    <w:link w:val="Standardtext"/>
    <w:rsid w:val="00557A7C"/>
    <w:rPr>
      <w:rFonts w:ascii="Palatino Linotype" w:eastAsiaTheme="minorEastAsia" w:hAnsi="Palatino Linotype"/>
      <w:kern w:val="14"/>
      <w:sz w:val="19"/>
      <w:szCs w:val="24"/>
      <w:lang w:eastAsia="en-US" w:bidi="en-US"/>
    </w:rPr>
  </w:style>
  <w:style w:type="paragraph" w:customStyle="1" w:styleId="Aufzhlung-Neustart">
    <w:name w:val="Aufzählung-Neustart"/>
    <w:basedOn w:val="Standardtext"/>
    <w:uiPriority w:val="22"/>
    <w:qFormat/>
    <w:rsid w:val="00DE3D6E"/>
    <w:pPr>
      <w:numPr>
        <w:numId w:val="45"/>
      </w:numPr>
    </w:pPr>
  </w:style>
  <w:style w:type="character" w:customStyle="1" w:styleId="KeineHervorhebung">
    <w:name w:val="Keine Hervorhebung"/>
    <w:basedOn w:val="Absatz-Standardschriftart"/>
    <w:uiPriority w:val="21"/>
    <w:qFormat/>
    <w:rsid w:val="004108F0"/>
  </w:style>
  <w:style w:type="character" w:styleId="Platzhaltertext">
    <w:name w:val="Placeholder Text"/>
    <w:basedOn w:val="Absatz-Standardschriftart"/>
    <w:uiPriority w:val="99"/>
    <w:semiHidden/>
    <w:rsid w:val="00946037"/>
    <w:rPr>
      <w:vanish/>
      <w:color w:val="D9D9D9" w:themeColor="background1" w:themeShade="D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A7C"/>
    <w:rPr>
      <w:color w:val="605E5C"/>
      <w:shd w:val="clear" w:color="auto" w:fill="E1DFDD"/>
    </w:rPr>
  </w:style>
  <w:style w:type="paragraph" w:customStyle="1" w:styleId="HervorhebungAW-Blau">
    <w:name w:val="Hervorhebung ÖAW-Blau"/>
    <w:basedOn w:val="Standardtext"/>
    <w:link w:val="HervorhebungAW-BlauZchn"/>
    <w:qFormat/>
    <w:rsid w:val="002B1294"/>
    <w:rPr>
      <w:color w:val="0047BB"/>
    </w:rPr>
  </w:style>
  <w:style w:type="character" w:customStyle="1" w:styleId="HervorhebungAW-BlauZchn">
    <w:name w:val="Hervorhebung ÖAW-Blau Zchn"/>
    <w:basedOn w:val="StandardtextZchn"/>
    <w:link w:val="HervorhebungAW-Blau"/>
    <w:rsid w:val="002B1294"/>
    <w:rPr>
      <w:rFonts w:ascii="Palatino Linotype" w:eastAsiaTheme="minorEastAsia" w:hAnsi="Palatino Linotype"/>
      <w:color w:val="0047BB"/>
      <w:kern w:val="14"/>
      <w:sz w:val="19"/>
      <w:szCs w:val="24"/>
      <w:lang w:eastAsia="en-US"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7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67CD"/>
    <w:pPr>
      <w:tabs>
        <w:tab w:val="clear" w:pos="284"/>
        <w:tab w:val="clear" w:pos="567"/>
        <w:tab w:val="clear" w:pos="851"/>
        <w:tab w:val="clear" w:pos="1134"/>
        <w:tab w:val="clear" w:pos="1418"/>
      </w:tabs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67C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iceSharedTemplates\Word_Vorlagen_VW\Kopfpapier-&#214;AW-allgemein-dt.dotx" TargetMode="External"/></Relationships>
</file>

<file path=word/theme/theme1.xml><?xml version="1.0" encoding="utf-8"?>
<a:theme xmlns:a="http://schemas.openxmlformats.org/drawingml/2006/main" name="Office-Design">
  <a:themeElements>
    <a:clrScheme name="klar.">
      <a:dk1>
        <a:sysClr val="windowText" lastClr="000000"/>
      </a:dk1>
      <a:lt1>
        <a:sysClr val="window" lastClr="FFFFFF"/>
      </a:lt1>
      <a:dk2>
        <a:srgbClr val="006EB6"/>
      </a:dk2>
      <a:lt2>
        <a:srgbClr val="FFFFFF"/>
      </a:lt2>
      <a:accent1>
        <a:srgbClr val="008EA6"/>
      </a:accent1>
      <a:accent2>
        <a:srgbClr val="00AC8C"/>
      </a:accent2>
      <a:accent3>
        <a:srgbClr val="F79B2E"/>
      </a:accent3>
      <a:accent4>
        <a:srgbClr val="3C4981"/>
      </a:accent4>
      <a:accent5>
        <a:srgbClr val="9E549A"/>
      </a:accent5>
      <a:accent6>
        <a:srgbClr val="E16740"/>
      </a:accent6>
      <a:hlink>
        <a:srgbClr val="008EA6"/>
      </a:hlink>
      <a:folHlink>
        <a:srgbClr val="30E1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4BD00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Kopfpapier-ÖAW-allgemein-dt</Template>
  <TotalTime>0</TotalTime>
  <Pages>1</Pages>
  <Words>168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/>
  <LinksUpToDate>false</LinksUpToDate>
  <CharactersWithSpaces>1778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Haberl, Barbara</dc:creator>
  <cp:keywords/>
  <dc:description/>
  <cp:lastModifiedBy>Vogel, Hansfrieder</cp:lastModifiedBy>
  <cp:revision>4</cp:revision>
  <cp:lastPrinted>2023-03-07T10:53:00Z</cp:lastPrinted>
  <dcterms:created xsi:type="dcterms:W3CDTF">2025-07-03T07:50:00Z</dcterms:created>
  <dcterms:modified xsi:type="dcterms:W3CDTF">2025-07-03T10:02:00Z</dcterms:modified>
  <cp:category/>
</cp:coreProperties>
</file>