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BD86" w14:textId="77777777" w:rsidR="00C76E19" w:rsidRDefault="00414696" w:rsidP="00453B43">
      <w:pPr>
        <w:pStyle w:val="Standardtext"/>
      </w:pPr>
    </w:p>
    <w:p w14:paraId="3807A994" w14:textId="77777777" w:rsidR="003C2E6A" w:rsidRDefault="003C2E6A" w:rsidP="00453B43">
      <w:pPr>
        <w:pStyle w:val="Standardtext"/>
      </w:pPr>
    </w:p>
    <w:p w14:paraId="19015BD3" w14:textId="77777777" w:rsidR="003C2E6A" w:rsidRDefault="003C2E6A" w:rsidP="00453B43">
      <w:pPr>
        <w:pStyle w:val="Standardtext"/>
      </w:pPr>
    </w:p>
    <w:p w14:paraId="642C64F3" w14:textId="77777777" w:rsidR="008B5D4B" w:rsidRPr="00C85116" w:rsidRDefault="003C2E6A" w:rsidP="00A56A73">
      <w:pPr>
        <w:pStyle w:val="berschrift1"/>
        <w:tabs>
          <w:tab w:val="clear" w:pos="284"/>
          <w:tab w:val="clear" w:pos="567"/>
          <w:tab w:val="clear" w:pos="851"/>
        </w:tabs>
        <w:spacing w:after="240"/>
        <w:ind w:left="567" w:hanging="567"/>
        <w:jc w:val="center"/>
        <w:rPr>
          <w:sz w:val="28"/>
          <w:szCs w:val="28"/>
        </w:rPr>
      </w:pPr>
      <w:r w:rsidRPr="00A56A73">
        <w:rPr>
          <w:color w:val="0047BB"/>
          <w:kern w:val="14"/>
          <w:sz w:val="34"/>
          <w:szCs w:val="28"/>
        </w:rPr>
        <w:t>Bestätigung</w:t>
      </w:r>
    </w:p>
    <w:p w14:paraId="16299A11" w14:textId="77777777" w:rsidR="003C2E6A" w:rsidRDefault="003C2E6A" w:rsidP="00453B43">
      <w:pPr>
        <w:pStyle w:val="Standardtext"/>
      </w:pPr>
    </w:p>
    <w:p w14:paraId="55084535" w14:textId="77777777" w:rsidR="003C2E6A" w:rsidRDefault="003C2E6A" w:rsidP="00453B43">
      <w:pPr>
        <w:pStyle w:val="Standardtext"/>
      </w:pPr>
    </w:p>
    <w:p w14:paraId="3953E396" w14:textId="77777777" w:rsidR="003C2E6A" w:rsidRDefault="003C2E6A" w:rsidP="00453B43">
      <w:pPr>
        <w:pStyle w:val="Standardtext"/>
      </w:pPr>
    </w:p>
    <w:p w14:paraId="624EC975" w14:textId="77777777" w:rsidR="00C85116" w:rsidRDefault="00C85116" w:rsidP="003C2E6A">
      <w:r>
        <w:t>---------------------------------------------------------</w:t>
      </w:r>
    </w:p>
    <w:p w14:paraId="039370CA" w14:textId="77777777" w:rsidR="003C2E6A" w:rsidRDefault="003C2E6A" w:rsidP="00973D51">
      <w:pPr>
        <w:spacing w:after="720"/>
      </w:pPr>
      <w:r>
        <w:t xml:space="preserve">Name, Vorname </w:t>
      </w:r>
      <w:proofErr w:type="spellStart"/>
      <w:r>
        <w:t>Kandidat:in</w:t>
      </w:r>
      <w:proofErr w:type="spellEnd"/>
    </w:p>
    <w:p w14:paraId="4A5A9C58" w14:textId="77777777" w:rsidR="00C85116" w:rsidRDefault="00C85116" w:rsidP="00C85116">
      <w:r>
        <w:t>---------------------------------------------------------</w:t>
      </w:r>
    </w:p>
    <w:p w14:paraId="112CC732" w14:textId="77777777" w:rsidR="003C2E6A" w:rsidRDefault="003C2E6A" w:rsidP="00973D51">
      <w:pPr>
        <w:spacing w:after="720"/>
      </w:pPr>
      <w:r>
        <w:t xml:space="preserve">Name der Forschungseinrichtung in den USA, an der </w:t>
      </w:r>
      <w:proofErr w:type="spellStart"/>
      <w:proofErr w:type="gramStart"/>
      <w:r>
        <w:t>der:die</w:t>
      </w:r>
      <w:proofErr w:type="spellEnd"/>
      <w:proofErr w:type="gramEnd"/>
      <w:r>
        <w:t xml:space="preserve"> </w:t>
      </w:r>
      <w:proofErr w:type="spellStart"/>
      <w:r>
        <w:t>Kandidat:in</w:t>
      </w:r>
      <w:proofErr w:type="spellEnd"/>
      <w:r>
        <w:t xml:space="preserve"> affiliiert ist/war</w:t>
      </w:r>
    </w:p>
    <w:p w14:paraId="7DE279DD" w14:textId="77777777" w:rsidR="00C85116" w:rsidRDefault="00C85116" w:rsidP="00C85116">
      <w:r>
        <w:t>---------------------------------------------------------</w:t>
      </w:r>
    </w:p>
    <w:p w14:paraId="746A1608" w14:textId="77777777" w:rsidR="003C2E6A" w:rsidRDefault="003C2E6A" w:rsidP="003A575D">
      <w:pPr>
        <w:spacing w:after="720"/>
      </w:pPr>
      <w:r>
        <w:t xml:space="preserve">Name der </w:t>
      </w:r>
      <w:r w:rsidRPr="00681603">
        <w:t xml:space="preserve">nominierenden gastgebenden </w:t>
      </w:r>
      <w:r>
        <w:t>Forschungseinrichtung in Österreich</w:t>
      </w:r>
    </w:p>
    <w:p w14:paraId="6FF422B8" w14:textId="77777777" w:rsidR="003A575D" w:rsidRDefault="003A575D" w:rsidP="003A575D">
      <w:r>
        <w:t>---------------------------------------------------------</w:t>
      </w:r>
    </w:p>
    <w:p w14:paraId="03E4D992" w14:textId="77DADCEF" w:rsidR="003A575D" w:rsidRDefault="003A575D" w:rsidP="003A575D">
      <w:pPr>
        <w:spacing w:after="480"/>
      </w:pPr>
      <w:r>
        <w:t xml:space="preserve">Name des Instituts an der </w:t>
      </w:r>
      <w:r w:rsidRPr="00681603">
        <w:t xml:space="preserve">gastgebenden </w:t>
      </w:r>
      <w:r>
        <w:t>Forschungseinrichtung in Österreich</w:t>
      </w:r>
    </w:p>
    <w:p w14:paraId="24DC2FC3" w14:textId="77777777" w:rsidR="003C2E6A" w:rsidRDefault="003C2E6A" w:rsidP="003C2E6A"/>
    <w:p w14:paraId="2E21133F" w14:textId="77777777" w:rsidR="00973D51" w:rsidRDefault="00973D51" w:rsidP="00973D51">
      <w:pPr>
        <w:spacing w:after="120"/>
      </w:pPr>
    </w:p>
    <w:p w14:paraId="45EC35B2" w14:textId="77777777" w:rsidR="003C2E6A" w:rsidRPr="001921BA" w:rsidRDefault="003C2E6A" w:rsidP="00973D51">
      <w:pPr>
        <w:spacing w:after="120"/>
      </w:pPr>
      <w:r w:rsidRPr="001921BA">
        <w:t xml:space="preserve">Hiermit bestätige ich, dass ich im Fall der Bewilligung des APART-USA-Stipendiums der ÖAW das Stipendium innerhalb von sechs Monaten nach Bekanntgabe der Zuerkennung antreten und mit </w:t>
      </w:r>
      <w:r w:rsidRPr="001921BA">
        <w:rPr>
          <w:i/>
        </w:rPr>
        <w:t>Name der Forschungseinrichtung</w:t>
      </w:r>
      <w:r w:rsidR="00973D51">
        <w:rPr>
          <w:i/>
        </w:rPr>
        <w:t xml:space="preserve"> </w:t>
      </w:r>
      <w:r w:rsidRPr="001921BA">
        <w:t xml:space="preserve">einen Arbeitsvertrag über die gesamte Förderdauer abschließen werde. </w:t>
      </w:r>
    </w:p>
    <w:p w14:paraId="11D4D764" w14:textId="77777777" w:rsidR="00C85116" w:rsidRPr="001921BA" w:rsidRDefault="00C85116" w:rsidP="003C2E6A"/>
    <w:p w14:paraId="1DBE1EFB" w14:textId="40C5D7BA" w:rsidR="00C85116" w:rsidRPr="001921BA" w:rsidRDefault="003C2E6A" w:rsidP="00973D51">
      <w:pPr>
        <w:spacing w:after="120"/>
      </w:pPr>
      <w:r w:rsidRPr="001921BA">
        <w:t>Weiters bestätige ich, dass ich die im Rahmen der Nominierung genannten Bedingungen einhalten und meine</w:t>
      </w:r>
      <w:r w:rsidR="00414696">
        <w:t xml:space="preserve"> </w:t>
      </w:r>
      <w:r w:rsidRPr="001921BA">
        <w:t xml:space="preserve">Forschungstätigkeit während der gesamten Förderdauer </w:t>
      </w:r>
      <w:proofErr w:type="gramStart"/>
      <w:r w:rsidRPr="001921BA">
        <w:t xml:space="preserve">am </w:t>
      </w:r>
      <w:r w:rsidRPr="001921BA">
        <w:rPr>
          <w:i/>
        </w:rPr>
        <w:t>Name</w:t>
      </w:r>
      <w:proofErr w:type="gramEnd"/>
      <w:r w:rsidRPr="001921BA">
        <w:rPr>
          <w:i/>
        </w:rPr>
        <w:t xml:space="preserve"> des Instituts</w:t>
      </w:r>
      <w:r w:rsidR="00973D51">
        <w:rPr>
          <w:i/>
        </w:rPr>
        <w:t xml:space="preserve"> </w:t>
      </w:r>
      <w:r w:rsidRPr="001921BA">
        <w:t>durchführen werde.</w:t>
      </w:r>
    </w:p>
    <w:p w14:paraId="21B7541C" w14:textId="77777777" w:rsidR="00C85116" w:rsidRPr="001921BA" w:rsidRDefault="00C85116" w:rsidP="003C2E6A"/>
    <w:p w14:paraId="1122703F" w14:textId="77777777" w:rsidR="003C2E6A" w:rsidRPr="001921BA" w:rsidRDefault="003C2E6A" w:rsidP="003C2E6A">
      <w:r w:rsidRPr="001921BA">
        <w:t>Ich bestätige, dass ich derzeit an der oben genannten Forschungseinrichtung in den USA affiliiert bin oder bis zumindest zum 01.01.2025 dort affiliiert war.</w:t>
      </w:r>
    </w:p>
    <w:p w14:paraId="7138CB98" w14:textId="77777777" w:rsidR="003C2E6A" w:rsidRPr="001921BA" w:rsidRDefault="003C2E6A" w:rsidP="003C2E6A"/>
    <w:p w14:paraId="2AE77497" w14:textId="77777777" w:rsidR="003C2E6A" w:rsidRDefault="003C2E6A" w:rsidP="003C2E6A"/>
    <w:p w14:paraId="0C708DC4" w14:textId="77777777" w:rsidR="00C85116" w:rsidRDefault="00C85116" w:rsidP="003C2E6A"/>
    <w:p w14:paraId="54FB4190" w14:textId="77777777" w:rsidR="00C85116" w:rsidRDefault="00C85116" w:rsidP="003C2E6A"/>
    <w:p w14:paraId="460F1557" w14:textId="77777777" w:rsidR="00C85116" w:rsidRDefault="00C85116" w:rsidP="003C2E6A"/>
    <w:p w14:paraId="4BB29740" w14:textId="77777777" w:rsidR="00C85116" w:rsidRDefault="00C85116" w:rsidP="003C2E6A"/>
    <w:p w14:paraId="1D615AA1" w14:textId="77777777" w:rsidR="003C2E6A" w:rsidRDefault="003C2E6A" w:rsidP="003C2E6A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proofErr w:type="spellStart"/>
      <w:r>
        <w:t>Kandidat:in</w:t>
      </w:r>
      <w:proofErr w:type="spellEnd"/>
    </w:p>
    <w:p w14:paraId="3ADE86F0" w14:textId="77777777" w:rsidR="003C2E6A" w:rsidRPr="00F77AC8" w:rsidRDefault="003C2E6A" w:rsidP="003C2E6A"/>
    <w:p w14:paraId="05EB84BA" w14:textId="77777777" w:rsidR="003C2E6A" w:rsidRPr="00881A3E" w:rsidRDefault="003C2E6A" w:rsidP="00453B43">
      <w:pPr>
        <w:pStyle w:val="Standardtext"/>
        <w:sectPr w:rsidR="003C2E6A" w:rsidRPr="00881A3E" w:rsidSect="002B129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1418" w:left="1191" w:header="720" w:footer="539" w:gutter="0"/>
          <w:cols w:space="720"/>
          <w:titlePg/>
        </w:sectPr>
      </w:pPr>
    </w:p>
    <w:p w14:paraId="374F7763" w14:textId="77777777" w:rsidR="00637A2E" w:rsidRDefault="00637A2E" w:rsidP="00557A7C">
      <w:pPr>
        <w:pStyle w:val="Standardtext"/>
      </w:pPr>
    </w:p>
    <w:sectPr w:rsidR="00637A2E" w:rsidSect="002B1294">
      <w:type w:val="continuous"/>
      <w:pgSz w:w="11900" w:h="16840"/>
      <w:pgMar w:top="1950" w:right="1191" w:bottom="1418" w:left="1191" w:header="720" w:footer="53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0B8A" w14:textId="77777777" w:rsidR="003C2E6A" w:rsidRDefault="003C2E6A">
      <w:pPr>
        <w:spacing w:line="240" w:lineRule="auto"/>
      </w:pPr>
      <w:r>
        <w:separator/>
      </w:r>
    </w:p>
  </w:endnote>
  <w:endnote w:type="continuationSeparator" w:id="0">
    <w:p w14:paraId="1BA318AB" w14:textId="77777777" w:rsidR="003C2E6A" w:rsidRDefault="003C2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85B4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r w:rsidR="00414696">
      <w:fldChar w:fldCharType="begin"/>
    </w:r>
    <w:r w:rsidR="00414696">
      <w:instrText xml:space="preserve"> NUMPAGES </w:instrText>
    </w:r>
    <w:r w:rsidR="00414696">
      <w:fldChar w:fldCharType="separate"/>
    </w:r>
    <w:r w:rsidR="00713D45">
      <w:rPr>
        <w:noProof/>
      </w:rPr>
      <w:t>1</w:t>
    </w:r>
    <w:r w:rsidR="00414696">
      <w:rPr>
        <w:noProof/>
      </w:rPr>
      <w:fldChar w:fldCharType="end"/>
    </w:r>
  </w:p>
  <w:p w14:paraId="029FFC5F" w14:textId="77777777" w:rsidR="00C76E19" w:rsidRPr="00095BAA" w:rsidRDefault="00414696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87DC" w14:textId="77777777" w:rsidR="001C10A2" w:rsidRDefault="00F80606" w:rsidP="00346DC6">
    <w:pPr>
      <w:pStyle w:val="Fuzeile"/>
      <w:tabs>
        <w:tab w:val="clear" w:pos="1418"/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27AD066" wp14:editId="2C99A03D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2C98C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E40F" w14:textId="77777777" w:rsidR="003C2E6A" w:rsidRDefault="003C2E6A">
      <w:pPr>
        <w:spacing w:line="240" w:lineRule="auto"/>
      </w:pPr>
      <w:r>
        <w:separator/>
      </w:r>
    </w:p>
  </w:footnote>
  <w:footnote w:type="continuationSeparator" w:id="0">
    <w:p w14:paraId="39D2C475" w14:textId="77777777" w:rsidR="003C2E6A" w:rsidRDefault="003C2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B915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104671" wp14:editId="226B055D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2C67D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805F" w14:textId="77777777" w:rsidR="003E387B" w:rsidRPr="003C6F87" w:rsidRDefault="00F85CDD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7EB98FFC" wp14:editId="2FD5A72A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3AC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00C27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B4A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80C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66F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25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3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DC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D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6A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21BA"/>
    <w:rsid w:val="00195B50"/>
    <w:rsid w:val="00197ECA"/>
    <w:rsid w:val="001A2DCB"/>
    <w:rsid w:val="001C10A2"/>
    <w:rsid w:val="001C4E71"/>
    <w:rsid w:val="001D5609"/>
    <w:rsid w:val="001D63C5"/>
    <w:rsid w:val="001F6EF6"/>
    <w:rsid w:val="00233F01"/>
    <w:rsid w:val="00241491"/>
    <w:rsid w:val="0025565B"/>
    <w:rsid w:val="002621C4"/>
    <w:rsid w:val="002667F2"/>
    <w:rsid w:val="00294B43"/>
    <w:rsid w:val="00295268"/>
    <w:rsid w:val="002A2970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A575D"/>
    <w:rsid w:val="003B2838"/>
    <w:rsid w:val="003C2E6A"/>
    <w:rsid w:val="003C6F87"/>
    <w:rsid w:val="003D34D0"/>
    <w:rsid w:val="003E387B"/>
    <w:rsid w:val="00401BC0"/>
    <w:rsid w:val="004108F0"/>
    <w:rsid w:val="00411A01"/>
    <w:rsid w:val="00414696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37A2E"/>
    <w:rsid w:val="006440E8"/>
    <w:rsid w:val="006462C7"/>
    <w:rsid w:val="00675F0D"/>
    <w:rsid w:val="006769B3"/>
    <w:rsid w:val="00681E81"/>
    <w:rsid w:val="00682E88"/>
    <w:rsid w:val="00694171"/>
    <w:rsid w:val="006B3EDF"/>
    <w:rsid w:val="006E4409"/>
    <w:rsid w:val="006F174D"/>
    <w:rsid w:val="006F3F62"/>
    <w:rsid w:val="006F51D3"/>
    <w:rsid w:val="00704F8E"/>
    <w:rsid w:val="00713D45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C222C"/>
    <w:rsid w:val="007E3A3C"/>
    <w:rsid w:val="007F4BA8"/>
    <w:rsid w:val="0081251A"/>
    <w:rsid w:val="00814B3E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3D51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56A73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223F7"/>
    <w:rsid w:val="00C24742"/>
    <w:rsid w:val="00C50A33"/>
    <w:rsid w:val="00C51138"/>
    <w:rsid w:val="00C52D51"/>
    <w:rsid w:val="00C52FFD"/>
    <w:rsid w:val="00C74EA9"/>
    <w:rsid w:val="00C85116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2F314E7"/>
  <w14:defaultImageDpi w14:val="300"/>
  <w15:docId w15:val="{0DC28246-926D-41C8-8E6A-39B2956F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paragraph" w:customStyle="1" w:styleId="TITEL0">
    <w:name w:val="TITEL"/>
    <w:basedOn w:val="Standard"/>
    <w:link w:val="TITELZchn0"/>
    <w:qFormat/>
    <w:rsid w:val="00A56A73"/>
    <w:pPr>
      <w:keepNext/>
      <w:tabs>
        <w:tab w:val="clear" w:pos="284"/>
        <w:tab w:val="clear" w:pos="851"/>
      </w:tabs>
      <w:spacing w:after="360" w:line="640" w:lineRule="exact"/>
      <w:ind w:left="567" w:hanging="567"/>
      <w:outlineLvl w:val="0"/>
    </w:pPr>
    <w:rPr>
      <w:b/>
      <w:color w:val="0047BB"/>
      <w:kern w:val="22"/>
      <w:sz w:val="54"/>
      <w:szCs w:val="32"/>
      <w:lang w:bidi="en-US"/>
    </w:rPr>
  </w:style>
  <w:style w:type="character" w:customStyle="1" w:styleId="TITELZchn0">
    <w:name w:val="TITEL Zchn"/>
    <w:basedOn w:val="Absatz-Standardschriftart"/>
    <w:link w:val="TITEL0"/>
    <w:rsid w:val="00A56A73"/>
    <w:rPr>
      <w:rFonts w:ascii="Palatino Linotype" w:eastAsiaTheme="minorEastAsia" w:hAnsi="Palatino Linotype"/>
      <w:b/>
      <w:color w:val="0047BB"/>
      <w:kern w:val="22"/>
      <w:sz w:val="5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</Template>
  <TotalTime>0</TotalTime>
  <Pages>1</Pages>
  <Words>126</Words>
  <Characters>1079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Haberl, Barbara</dc:creator>
  <cp:keywords/>
  <dc:description/>
  <cp:lastModifiedBy>Gutknecht, Eva</cp:lastModifiedBy>
  <cp:revision>2</cp:revision>
  <cp:lastPrinted>2023-03-07T10:53:00Z</cp:lastPrinted>
  <dcterms:created xsi:type="dcterms:W3CDTF">2025-07-08T10:37:00Z</dcterms:created>
  <dcterms:modified xsi:type="dcterms:W3CDTF">2025-07-08T10:37:00Z</dcterms:modified>
  <cp:category/>
</cp:coreProperties>
</file>