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BD86" w14:textId="77777777" w:rsidR="00C76E19" w:rsidRDefault="00511C22" w:rsidP="00453B43">
      <w:pPr>
        <w:pStyle w:val="Standardtext"/>
      </w:pPr>
    </w:p>
    <w:p w14:paraId="3807A994" w14:textId="77777777" w:rsidR="003C2E6A" w:rsidRDefault="003C2E6A" w:rsidP="00453B43">
      <w:pPr>
        <w:pStyle w:val="Standardtext"/>
      </w:pPr>
    </w:p>
    <w:p w14:paraId="19015BD3" w14:textId="77777777" w:rsidR="003C2E6A" w:rsidRDefault="003C2E6A" w:rsidP="00453B43">
      <w:pPr>
        <w:pStyle w:val="Standardtext"/>
      </w:pPr>
    </w:p>
    <w:p w14:paraId="642C64F3" w14:textId="2DF1A470" w:rsidR="008B5D4B" w:rsidRPr="00511C22" w:rsidRDefault="00CD7F9F" w:rsidP="00A56A73">
      <w:pPr>
        <w:pStyle w:val="berschrift1"/>
        <w:tabs>
          <w:tab w:val="clear" w:pos="284"/>
          <w:tab w:val="clear" w:pos="567"/>
          <w:tab w:val="clear" w:pos="851"/>
        </w:tabs>
        <w:spacing w:after="240"/>
        <w:ind w:left="567" w:hanging="567"/>
        <w:jc w:val="center"/>
        <w:rPr>
          <w:sz w:val="28"/>
          <w:szCs w:val="28"/>
          <w:lang w:val="en-US"/>
        </w:rPr>
      </w:pPr>
      <w:r w:rsidRPr="00511C22">
        <w:rPr>
          <w:color w:val="0047BB"/>
          <w:kern w:val="14"/>
          <w:sz w:val="34"/>
          <w:szCs w:val="28"/>
          <w:lang w:val="en-US"/>
        </w:rPr>
        <w:t>Confirmation</w:t>
      </w:r>
    </w:p>
    <w:p w14:paraId="16299A11" w14:textId="77777777" w:rsidR="003C2E6A" w:rsidRPr="00511C22" w:rsidRDefault="003C2E6A" w:rsidP="00453B43">
      <w:pPr>
        <w:pStyle w:val="Standardtext"/>
        <w:rPr>
          <w:lang w:val="en-US"/>
        </w:rPr>
      </w:pPr>
    </w:p>
    <w:p w14:paraId="55084535" w14:textId="77777777" w:rsidR="003C2E6A" w:rsidRPr="00511C22" w:rsidRDefault="003C2E6A" w:rsidP="00453B43">
      <w:pPr>
        <w:pStyle w:val="Standardtext"/>
        <w:rPr>
          <w:lang w:val="en-US"/>
        </w:rPr>
      </w:pPr>
    </w:p>
    <w:p w14:paraId="3953E396" w14:textId="77777777" w:rsidR="003C2E6A" w:rsidRPr="00511C22" w:rsidRDefault="003C2E6A" w:rsidP="00453B43">
      <w:pPr>
        <w:pStyle w:val="Standardtext"/>
        <w:rPr>
          <w:lang w:val="en-US"/>
        </w:rPr>
      </w:pPr>
    </w:p>
    <w:p w14:paraId="624EC975" w14:textId="77777777" w:rsidR="00C85116" w:rsidRPr="00511C22" w:rsidRDefault="00C85116" w:rsidP="003C2E6A">
      <w:pPr>
        <w:rPr>
          <w:lang w:val="en-US"/>
        </w:rPr>
      </w:pPr>
      <w:r w:rsidRPr="00511C22">
        <w:rPr>
          <w:lang w:val="en-US"/>
        </w:rPr>
        <w:t>---------------------------------------------------------</w:t>
      </w:r>
    </w:p>
    <w:p w14:paraId="2EECD428" w14:textId="77777777" w:rsidR="00CD7F9F" w:rsidRPr="00834D43" w:rsidRDefault="00CD7F9F" w:rsidP="00CD7F9F">
      <w:pPr>
        <w:spacing w:after="720"/>
        <w:rPr>
          <w:lang w:val="en-US"/>
        </w:rPr>
      </w:pPr>
      <w:r w:rsidRPr="00834D43">
        <w:rPr>
          <w:lang w:val="en-US"/>
        </w:rPr>
        <w:t xml:space="preserve">Last name, first name </w:t>
      </w:r>
      <w:r>
        <w:rPr>
          <w:lang w:val="en-US"/>
        </w:rPr>
        <w:t xml:space="preserve">of the </w:t>
      </w:r>
      <w:r w:rsidRPr="00834D43">
        <w:rPr>
          <w:lang w:val="en-US"/>
        </w:rPr>
        <w:t>c</w:t>
      </w:r>
      <w:r>
        <w:rPr>
          <w:lang w:val="en-US"/>
        </w:rPr>
        <w:t>andidate</w:t>
      </w:r>
    </w:p>
    <w:p w14:paraId="4A5A9C58" w14:textId="77777777" w:rsidR="00C85116" w:rsidRPr="00CD7F9F" w:rsidRDefault="00C85116" w:rsidP="00C85116">
      <w:pPr>
        <w:rPr>
          <w:lang w:val="en-US"/>
        </w:rPr>
      </w:pPr>
      <w:r w:rsidRPr="00CD7F9F">
        <w:rPr>
          <w:lang w:val="en-US"/>
        </w:rPr>
        <w:t>---------------------------------------------------------</w:t>
      </w:r>
    </w:p>
    <w:p w14:paraId="187FE570" w14:textId="77777777" w:rsidR="00CD7F9F" w:rsidRPr="00834D43" w:rsidRDefault="00CD7F9F" w:rsidP="00CD7F9F">
      <w:pPr>
        <w:spacing w:after="720"/>
        <w:rPr>
          <w:lang w:val="en-US"/>
        </w:rPr>
      </w:pPr>
      <w:r w:rsidRPr="00834D43">
        <w:rPr>
          <w:lang w:val="en-US"/>
        </w:rPr>
        <w:t>Name of the research institution in the USA t</w:t>
      </w:r>
      <w:r>
        <w:rPr>
          <w:lang w:val="en-US"/>
        </w:rPr>
        <w:t>o which the candidate was/is affiliated</w:t>
      </w:r>
    </w:p>
    <w:p w14:paraId="7DE279DD" w14:textId="77777777" w:rsidR="00C85116" w:rsidRPr="00CD7F9F" w:rsidRDefault="00C85116" w:rsidP="00C85116">
      <w:pPr>
        <w:rPr>
          <w:lang w:val="en-US"/>
        </w:rPr>
      </w:pPr>
      <w:r w:rsidRPr="00CD7F9F">
        <w:rPr>
          <w:lang w:val="en-US"/>
        </w:rPr>
        <w:t>---------------------------------------------------------</w:t>
      </w:r>
    </w:p>
    <w:p w14:paraId="46E4D9FA" w14:textId="2CC28470" w:rsidR="00CD7F9F" w:rsidRDefault="00CD7F9F" w:rsidP="00CD7F9F">
      <w:pPr>
        <w:spacing w:after="720"/>
        <w:rPr>
          <w:lang w:val="en-US"/>
        </w:rPr>
      </w:pPr>
      <w:r w:rsidRPr="00834D43">
        <w:rPr>
          <w:lang w:val="en-US"/>
        </w:rPr>
        <w:t>Name of the nominating h</w:t>
      </w:r>
      <w:r>
        <w:rPr>
          <w:lang w:val="en-US"/>
        </w:rPr>
        <w:t>ost institution in Austria</w:t>
      </w:r>
    </w:p>
    <w:p w14:paraId="16CB2E78" w14:textId="77777777" w:rsidR="00CD7F9F" w:rsidRPr="00CD7F9F" w:rsidRDefault="00CD7F9F" w:rsidP="00CD7F9F">
      <w:pPr>
        <w:rPr>
          <w:lang w:val="en-US"/>
        </w:rPr>
      </w:pPr>
      <w:r w:rsidRPr="00CD7F9F">
        <w:rPr>
          <w:lang w:val="en-US"/>
        </w:rPr>
        <w:t>---------------------------------------------------------</w:t>
      </w:r>
    </w:p>
    <w:p w14:paraId="3D5F945B" w14:textId="08106A45" w:rsidR="00CD7F9F" w:rsidRPr="00834D43" w:rsidRDefault="00CD7F9F" w:rsidP="00CD7F9F">
      <w:pPr>
        <w:spacing w:after="480"/>
        <w:rPr>
          <w:lang w:val="en-US"/>
        </w:rPr>
      </w:pPr>
      <w:r w:rsidRPr="00834D43">
        <w:rPr>
          <w:lang w:val="en-US"/>
        </w:rPr>
        <w:t xml:space="preserve">Name of the </w:t>
      </w:r>
      <w:r>
        <w:rPr>
          <w:lang w:val="en-US"/>
        </w:rPr>
        <w:t>institute/department of the host institution</w:t>
      </w:r>
    </w:p>
    <w:p w14:paraId="24DC2FC3" w14:textId="77777777" w:rsidR="003C2E6A" w:rsidRPr="00CD7F9F" w:rsidRDefault="003C2E6A" w:rsidP="003C2E6A">
      <w:pPr>
        <w:rPr>
          <w:lang w:val="en-US"/>
        </w:rPr>
      </w:pPr>
    </w:p>
    <w:p w14:paraId="2E21133F" w14:textId="77777777" w:rsidR="00973D51" w:rsidRPr="00CD7F9F" w:rsidRDefault="00973D51" w:rsidP="00973D51">
      <w:pPr>
        <w:spacing w:after="120"/>
        <w:rPr>
          <w:lang w:val="en-US"/>
        </w:rPr>
      </w:pPr>
    </w:p>
    <w:p w14:paraId="4702DE06" w14:textId="7171081D" w:rsidR="00CD7F9F" w:rsidRDefault="00CD7F9F" w:rsidP="00CD7F9F">
      <w:pPr>
        <w:spacing w:after="120"/>
        <w:rPr>
          <w:sz w:val="20"/>
          <w:szCs w:val="20"/>
          <w:lang w:val="en-US"/>
        </w:rPr>
      </w:pPr>
      <w:r w:rsidRPr="00CD7F9F">
        <w:rPr>
          <w:lang w:val="en-US"/>
        </w:rPr>
        <w:t>I hereby confirm that I</w:t>
      </w:r>
      <w:r>
        <w:rPr>
          <w:lang w:val="en-US"/>
        </w:rPr>
        <w:t xml:space="preserve"> will start with the fellowship within six months after notification of the award and will conclude an employment contract with </w:t>
      </w:r>
      <w:r w:rsidRPr="00511C22">
        <w:rPr>
          <w:i/>
          <w:lang w:val="en-US"/>
        </w:rPr>
        <w:t>name of the host institution</w:t>
      </w:r>
      <w:r>
        <w:rPr>
          <w:lang w:val="en-US"/>
        </w:rPr>
        <w:t xml:space="preserve"> for the entire funding period, </w:t>
      </w:r>
      <w:r>
        <w:rPr>
          <w:sz w:val="20"/>
          <w:szCs w:val="20"/>
          <w:lang w:val="en-US"/>
        </w:rPr>
        <w:t>if the APART-USA fellowship of the Austrian Academy of Sciences is approved.</w:t>
      </w:r>
    </w:p>
    <w:p w14:paraId="185134E7" w14:textId="3E8B97FC" w:rsidR="00CD7F9F" w:rsidRDefault="00CD7F9F" w:rsidP="00CD7F9F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further confirm that I will comply with the conditions stated in the nomination and will conduct my research at </w:t>
      </w:r>
      <w:bookmarkStart w:id="0" w:name="_GoBack"/>
      <w:r w:rsidRPr="00511C22">
        <w:rPr>
          <w:i/>
          <w:sz w:val="20"/>
          <w:szCs w:val="20"/>
          <w:lang w:val="en-US"/>
        </w:rPr>
        <w:t>name of the institute/department</w:t>
      </w:r>
      <w:r>
        <w:rPr>
          <w:sz w:val="20"/>
          <w:szCs w:val="20"/>
          <w:lang w:val="en-US"/>
        </w:rPr>
        <w:t xml:space="preserve"> </w:t>
      </w:r>
      <w:bookmarkEnd w:id="0"/>
      <w:r>
        <w:rPr>
          <w:sz w:val="20"/>
          <w:szCs w:val="20"/>
          <w:lang w:val="en-US"/>
        </w:rPr>
        <w:t>throughout the entire funding period.</w:t>
      </w:r>
    </w:p>
    <w:p w14:paraId="11D4D764" w14:textId="77777777" w:rsidR="00C85116" w:rsidRPr="00CD7F9F" w:rsidRDefault="00C85116" w:rsidP="003C2E6A">
      <w:pPr>
        <w:rPr>
          <w:lang w:val="en-US"/>
        </w:rPr>
      </w:pPr>
    </w:p>
    <w:p w14:paraId="67695EEF" w14:textId="1555CDEB" w:rsidR="00CD7F9F" w:rsidRPr="00CD7F9F" w:rsidRDefault="00CD7F9F" w:rsidP="003C2E6A">
      <w:pPr>
        <w:rPr>
          <w:lang w:val="en-US"/>
        </w:rPr>
      </w:pPr>
      <w:r w:rsidRPr="00CD7F9F">
        <w:rPr>
          <w:lang w:val="en-US"/>
        </w:rPr>
        <w:t>I confirm that I a</w:t>
      </w:r>
      <w:r>
        <w:rPr>
          <w:lang w:val="en-US"/>
        </w:rPr>
        <w:t>m currently affiliated with the above-mentioned research institution in the USA or was affiliated there until at least January 1, 2025.</w:t>
      </w:r>
    </w:p>
    <w:p w14:paraId="7138CB98" w14:textId="77777777" w:rsidR="003C2E6A" w:rsidRPr="00CD7F9F" w:rsidRDefault="003C2E6A" w:rsidP="003C2E6A">
      <w:pPr>
        <w:rPr>
          <w:lang w:val="en-US"/>
        </w:rPr>
      </w:pPr>
    </w:p>
    <w:p w14:paraId="2AE77497" w14:textId="77777777" w:rsidR="003C2E6A" w:rsidRPr="00CD7F9F" w:rsidRDefault="003C2E6A" w:rsidP="003C2E6A">
      <w:pPr>
        <w:rPr>
          <w:lang w:val="en-US"/>
        </w:rPr>
      </w:pPr>
    </w:p>
    <w:p w14:paraId="0C708DC4" w14:textId="77777777" w:rsidR="00C85116" w:rsidRPr="00CD7F9F" w:rsidRDefault="00C85116" w:rsidP="003C2E6A">
      <w:pPr>
        <w:rPr>
          <w:lang w:val="en-US"/>
        </w:rPr>
      </w:pPr>
    </w:p>
    <w:p w14:paraId="54FB4190" w14:textId="77777777" w:rsidR="00C85116" w:rsidRPr="00CD7F9F" w:rsidRDefault="00C85116" w:rsidP="003C2E6A">
      <w:pPr>
        <w:rPr>
          <w:lang w:val="en-US"/>
        </w:rPr>
      </w:pPr>
    </w:p>
    <w:p w14:paraId="460F1557" w14:textId="77777777" w:rsidR="00C85116" w:rsidRPr="00CD7F9F" w:rsidRDefault="00C85116" w:rsidP="003C2E6A">
      <w:pPr>
        <w:rPr>
          <w:lang w:val="en-US"/>
        </w:rPr>
      </w:pPr>
    </w:p>
    <w:p w14:paraId="4BB29740" w14:textId="77777777" w:rsidR="00C85116" w:rsidRPr="00CD7F9F" w:rsidRDefault="00C85116" w:rsidP="003C2E6A">
      <w:pPr>
        <w:rPr>
          <w:lang w:val="en-US"/>
        </w:rPr>
      </w:pPr>
    </w:p>
    <w:p w14:paraId="1D615AA1" w14:textId="666E6281" w:rsidR="003C2E6A" w:rsidRPr="00CD7F9F" w:rsidRDefault="00CD7F9F" w:rsidP="003C2E6A">
      <w:pPr>
        <w:rPr>
          <w:lang w:val="en-US"/>
        </w:rPr>
      </w:pPr>
      <w:r w:rsidRPr="00CD7F9F">
        <w:rPr>
          <w:lang w:val="en-US"/>
        </w:rPr>
        <w:t>Place, date</w:t>
      </w:r>
      <w:r w:rsidR="003C2E6A" w:rsidRPr="00CD7F9F">
        <w:rPr>
          <w:lang w:val="en-US"/>
        </w:rPr>
        <w:tab/>
      </w:r>
      <w:r w:rsidR="003C2E6A" w:rsidRPr="00CD7F9F">
        <w:rPr>
          <w:lang w:val="en-US"/>
        </w:rPr>
        <w:tab/>
      </w:r>
      <w:r w:rsidR="003C2E6A" w:rsidRPr="00CD7F9F">
        <w:rPr>
          <w:lang w:val="en-US"/>
        </w:rPr>
        <w:tab/>
      </w:r>
      <w:r w:rsidR="003C2E6A" w:rsidRPr="00CD7F9F">
        <w:rPr>
          <w:lang w:val="en-US"/>
        </w:rPr>
        <w:tab/>
      </w:r>
      <w:r w:rsidR="003C2E6A" w:rsidRPr="00CD7F9F">
        <w:rPr>
          <w:lang w:val="en-US"/>
        </w:rPr>
        <w:tab/>
      </w:r>
      <w:r w:rsidR="003C2E6A" w:rsidRPr="00CD7F9F">
        <w:rPr>
          <w:lang w:val="en-US"/>
        </w:rPr>
        <w:tab/>
      </w:r>
      <w:r w:rsidRPr="00CD7F9F">
        <w:rPr>
          <w:lang w:val="en-US"/>
        </w:rPr>
        <w:tab/>
        <w:t>Signature of t</w:t>
      </w:r>
      <w:r>
        <w:rPr>
          <w:lang w:val="en-US"/>
        </w:rPr>
        <w:t>he candidate</w:t>
      </w:r>
    </w:p>
    <w:p w14:paraId="3ADE86F0" w14:textId="77777777" w:rsidR="003C2E6A" w:rsidRPr="00CD7F9F" w:rsidRDefault="003C2E6A" w:rsidP="003C2E6A">
      <w:pPr>
        <w:rPr>
          <w:lang w:val="en-US"/>
        </w:rPr>
      </w:pPr>
    </w:p>
    <w:p w14:paraId="05EB84BA" w14:textId="77777777" w:rsidR="003C2E6A" w:rsidRPr="00CD7F9F" w:rsidRDefault="003C2E6A" w:rsidP="00453B43">
      <w:pPr>
        <w:pStyle w:val="Standardtext"/>
        <w:rPr>
          <w:lang w:val="en-US"/>
        </w:rPr>
        <w:sectPr w:rsidR="003C2E6A" w:rsidRPr="00CD7F9F" w:rsidSect="002B129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50" w:right="1191" w:bottom="1418" w:left="1191" w:header="720" w:footer="539" w:gutter="0"/>
          <w:cols w:space="720"/>
          <w:titlePg/>
        </w:sectPr>
      </w:pPr>
    </w:p>
    <w:p w14:paraId="374F7763" w14:textId="77777777" w:rsidR="00637A2E" w:rsidRPr="00CD7F9F" w:rsidRDefault="00637A2E" w:rsidP="00557A7C">
      <w:pPr>
        <w:pStyle w:val="Standardtext"/>
        <w:rPr>
          <w:lang w:val="en-US"/>
        </w:rPr>
      </w:pPr>
    </w:p>
    <w:sectPr w:rsidR="00637A2E" w:rsidRPr="00CD7F9F" w:rsidSect="002B1294">
      <w:type w:val="continuous"/>
      <w:pgSz w:w="11900" w:h="16840"/>
      <w:pgMar w:top="1950" w:right="1191" w:bottom="1418" w:left="1191" w:header="720" w:footer="53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0B8A" w14:textId="77777777" w:rsidR="003C2E6A" w:rsidRDefault="003C2E6A">
      <w:pPr>
        <w:spacing w:line="240" w:lineRule="auto"/>
      </w:pPr>
      <w:r>
        <w:separator/>
      </w:r>
    </w:p>
  </w:endnote>
  <w:endnote w:type="continuationSeparator" w:id="0">
    <w:p w14:paraId="1BA318AB" w14:textId="77777777" w:rsidR="003C2E6A" w:rsidRDefault="003C2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85B4" w14:textId="77777777"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r w:rsidR="00511C22">
      <w:fldChar w:fldCharType="begin"/>
    </w:r>
    <w:r w:rsidR="00511C22">
      <w:instrText xml:space="preserve"> NUMPAGES </w:instrText>
    </w:r>
    <w:r w:rsidR="00511C22">
      <w:fldChar w:fldCharType="separate"/>
    </w:r>
    <w:r w:rsidR="00713D45">
      <w:rPr>
        <w:noProof/>
      </w:rPr>
      <w:t>1</w:t>
    </w:r>
    <w:r w:rsidR="00511C22">
      <w:rPr>
        <w:noProof/>
      </w:rPr>
      <w:fldChar w:fldCharType="end"/>
    </w:r>
  </w:p>
  <w:p w14:paraId="029FFC5F" w14:textId="77777777" w:rsidR="00C76E19" w:rsidRPr="00095BAA" w:rsidRDefault="00511C22" w:rsidP="00095BAA">
    <w:pPr>
      <w:spacing w:line="240" w:lineRule="auto"/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87DC" w14:textId="77777777" w:rsidR="001C10A2" w:rsidRDefault="00F80606" w:rsidP="00346DC6">
    <w:pPr>
      <w:pStyle w:val="Fuzeile"/>
      <w:tabs>
        <w:tab w:val="clear" w:pos="1418"/>
        <w:tab w:val="left" w:pos="2534"/>
      </w:tabs>
    </w:pPr>
    <w:r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27AD066" wp14:editId="2C99A03D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FB2C98C" id="Line 2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E40F" w14:textId="77777777" w:rsidR="003C2E6A" w:rsidRDefault="003C2E6A">
      <w:pPr>
        <w:spacing w:line="240" w:lineRule="auto"/>
      </w:pPr>
      <w:r>
        <w:separator/>
      </w:r>
    </w:p>
  </w:footnote>
  <w:footnote w:type="continuationSeparator" w:id="0">
    <w:p w14:paraId="39D2C475" w14:textId="77777777" w:rsidR="003C2E6A" w:rsidRDefault="003C2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B915" w14:textId="77777777"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104671" wp14:editId="226B055D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4D2C67D" id="Line 2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805F" w14:textId="77777777" w:rsidR="003E387B" w:rsidRPr="003C6F87" w:rsidRDefault="00F85CDD" w:rsidP="00C223F7">
    <w:pPr>
      <w:jc w:val="right"/>
      <w:rPr>
        <w:w w:val="97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7EB98FFC" wp14:editId="2FD5A72A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440000"/>
          <wp:effectExtent l="0" t="0" r="3175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3AC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00C27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B4A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7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180C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66F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725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B3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DC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D8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B56B7A"/>
    <w:multiLevelType w:val="multilevel"/>
    <w:tmpl w:val="6EA41814"/>
    <w:numStyleLink w:val="Liste1"/>
  </w:abstractNum>
  <w:abstractNum w:abstractNumId="16" w15:restartNumberingAfterBreak="0">
    <w:nsid w:val="15B90A2A"/>
    <w:multiLevelType w:val="multilevel"/>
    <w:tmpl w:val="6EA41814"/>
    <w:numStyleLink w:val="Liste1"/>
  </w:abstractNum>
  <w:abstractNum w:abstractNumId="17" w15:restartNumberingAfterBreak="0">
    <w:nsid w:val="168E03CF"/>
    <w:multiLevelType w:val="multilevel"/>
    <w:tmpl w:val="6EA41814"/>
    <w:numStyleLink w:val="Liste1"/>
  </w:abstractNum>
  <w:abstractNum w:abstractNumId="18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19233F5"/>
    <w:multiLevelType w:val="multilevel"/>
    <w:tmpl w:val="6EA41814"/>
    <w:numStyleLink w:val="Liste1"/>
  </w:abstractNum>
  <w:abstractNum w:abstractNumId="24" w15:restartNumberingAfterBreak="0">
    <w:nsid w:val="432232BC"/>
    <w:multiLevelType w:val="multilevel"/>
    <w:tmpl w:val="6EA41814"/>
    <w:numStyleLink w:val="Liste1"/>
  </w:abstractNum>
  <w:abstractNum w:abstractNumId="25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8417AC"/>
    <w:multiLevelType w:val="multilevel"/>
    <w:tmpl w:val="6EA41814"/>
    <w:numStyleLink w:val="Liste1"/>
  </w:abstractNum>
  <w:abstractNum w:abstractNumId="32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1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20"/>
  </w:num>
  <w:num w:numId="19">
    <w:abstractNumId w:val="25"/>
  </w:num>
  <w:num w:numId="20">
    <w:abstractNumId w:val="32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27"/>
  </w:num>
  <w:num w:numId="28">
    <w:abstractNumId w:val="28"/>
  </w:num>
  <w:num w:numId="29">
    <w:abstractNumId w:val="30"/>
  </w:num>
  <w:num w:numId="30">
    <w:abstractNumId w:val="11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7"/>
  </w:num>
  <w:num w:numId="36">
    <w:abstractNumId w:val="26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21"/>
  </w:num>
  <w:num w:numId="42">
    <w:abstractNumId w:val="23"/>
  </w:num>
  <w:num w:numId="43">
    <w:abstractNumId w:val="31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" w:dllVersion="2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6A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0CDC"/>
    <w:rsid w:val="000C114F"/>
    <w:rsid w:val="000C282D"/>
    <w:rsid w:val="000D1EBE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21BA"/>
    <w:rsid w:val="00195B50"/>
    <w:rsid w:val="00197ECA"/>
    <w:rsid w:val="001A2DCB"/>
    <w:rsid w:val="001C10A2"/>
    <w:rsid w:val="001C4E71"/>
    <w:rsid w:val="001D5609"/>
    <w:rsid w:val="001D63C5"/>
    <w:rsid w:val="001F6EF6"/>
    <w:rsid w:val="00233F01"/>
    <w:rsid w:val="00241491"/>
    <w:rsid w:val="0025565B"/>
    <w:rsid w:val="002621C4"/>
    <w:rsid w:val="002667F2"/>
    <w:rsid w:val="00294B43"/>
    <w:rsid w:val="00295268"/>
    <w:rsid w:val="002A2970"/>
    <w:rsid w:val="002B1294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B2838"/>
    <w:rsid w:val="003C2E6A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C665F"/>
    <w:rsid w:val="004D022B"/>
    <w:rsid w:val="004D0B6C"/>
    <w:rsid w:val="004D12DD"/>
    <w:rsid w:val="004D24CE"/>
    <w:rsid w:val="004F089A"/>
    <w:rsid w:val="00511B09"/>
    <w:rsid w:val="00511C22"/>
    <w:rsid w:val="00521A03"/>
    <w:rsid w:val="005254E0"/>
    <w:rsid w:val="005339A4"/>
    <w:rsid w:val="0053654D"/>
    <w:rsid w:val="0055625F"/>
    <w:rsid w:val="00557A7C"/>
    <w:rsid w:val="00560455"/>
    <w:rsid w:val="00566710"/>
    <w:rsid w:val="00567568"/>
    <w:rsid w:val="005A3E82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37A2E"/>
    <w:rsid w:val="006440E8"/>
    <w:rsid w:val="006462C7"/>
    <w:rsid w:val="00675F0D"/>
    <w:rsid w:val="006769B3"/>
    <w:rsid w:val="00681E81"/>
    <w:rsid w:val="00682E88"/>
    <w:rsid w:val="00694171"/>
    <w:rsid w:val="006B3EDF"/>
    <w:rsid w:val="006E4409"/>
    <w:rsid w:val="006F174D"/>
    <w:rsid w:val="006F3F62"/>
    <w:rsid w:val="006F51D3"/>
    <w:rsid w:val="00704F8E"/>
    <w:rsid w:val="00713D45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90DDE"/>
    <w:rsid w:val="007A2D7A"/>
    <w:rsid w:val="007B2081"/>
    <w:rsid w:val="007C222C"/>
    <w:rsid w:val="007E3A3C"/>
    <w:rsid w:val="007F4BA8"/>
    <w:rsid w:val="0081251A"/>
    <w:rsid w:val="00814B3E"/>
    <w:rsid w:val="00846B7E"/>
    <w:rsid w:val="00856F45"/>
    <w:rsid w:val="008605E4"/>
    <w:rsid w:val="008636B9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42B1"/>
    <w:rsid w:val="00934CD9"/>
    <w:rsid w:val="009364C4"/>
    <w:rsid w:val="00946037"/>
    <w:rsid w:val="00946B4F"/>
    <w:rsid w:val="00947916"/>
    <w:rsid w:val="0095477B"/>
    <w:rsid w:val="00966942"/>
    <w:rsid w:val="00973D51"/>
    <w:rsid w:val="00974F75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45DC"/>
    <w:rsid w:val="00A4610F"/>
    <w:rsid w:val="00A46BC0"/>
    <w:rsid w:val="00A50C58"/>
    <w:rsid w:val="00A51724"/>
    <w:rsid w:val="00A56A73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E2EF7"/>
    <w:rsid w:val="00BE3C51"/>
    <w:rsid w:val="00BF12BE"/>
    <w:rsid w:val="00BF550F"/>
    <w:rsid w:val="00C05054"/>
    <w:rsid w:val="00C223F7"/>
    <w:rsid w:val="00C24742"/>
    <w:rsid w:val="00C50A33"/>
    <w:rsid w:val="00C51138"/>
    <w:rsid w:val="00C52D51"/>
    <w:rsid w:val="00C52FFD"/>
    <w:rsid w:val="00C74EA9"/>
    <w:rsid w:val="00C85116"/>
    <w:rsid w:val="00C92BAA"/>
    <w:rsid w:val="00CA1A2B"/>
    <w:rsid w:val="00CB61A3"/>
    <w:rsid w:val="00CB7E68"/>
    <w:rsid w:val="00CC396E"/>
    <w:rsid w:val="00CD7F9F"/>
    <w:rsid w:val="00CF48D8"/>
    <w:rsid w:val="00CF5DF1"/>
    <w:rsid w:val="00D10659"/>
    <w:rsid w:val="00D14D65"/>
    <w:rsid w:val="00D200AC"/>
    <w:rsid w:val="00D417FE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71A71"/>
    <w:rsid w:val="00F804FC"/>
    <w:rsid w:val="00F80606"/>
    <w:rsid w:val="00F85CDD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2F314E7"/>
  <w14:defaultImageDpi w14:val="300"/>
  <w15:docId w15:val="{0DC28246-926D-41C8-8E6A-39B2956F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9364C4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6" w:lineRule="atLeast"/>
    </w:pPr>
    <w:rPr>
      <w:rFonts w:ascii="Palatino Linotype" w:eastAsiaTheme="minorEastAsia" w:hAnsi="Palatino Linotype"/>
      <w:kern w:val="14"/>
      <w:sz w:val="19"/>
      <w:szCs w:val="24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  <w:tabs>
        <w:tab w:val="clear" w:pos="284"/>
      </w:tabs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  <w:tabs>
        <w:tab w:val="clear" w:pos="567"/>
      </w:tabs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557A7C"/>
    <w:rPr>
      <w:i/>
      <w:color w:val="0047BB"/>
      <w:lang w:bidi="en-US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  <w:tab w:val="clear" w:pos="567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557A7C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557A7C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C"/>
    <w:rPr>
      <w:color w:val="605E5C"/>
      <w:shd w:val="clear" w:color="auto" w:fill="E1DFDD"/>
    </w:rPr>
  </w:style>
  <w:style w:type="paragraph" w:customStyle="1" w:styleId="HervorhebungAW-Blau">
    <w:name w:val="Hervorhebung ÖAW-Blau"/>
    <w:basedOn w:val="Standardtext"/>
    <w:link w:val="HervorhebungAW-BlauZchn"/>
    <w:qFormat/>
    <w:rsid w:val="002B1294"/>
    <w:rPr>
      <w:color w:val="0047BB"/>
    </w:rPr>
  </w:style>
  <w:style w:type="character" w:customStyle="1" w:styleId="HervorhebungAW-BlauZchn">
    <w:name w:val="Hervorhebung ÖAW-Blau Zchn"/>
    <w:basedOn w:val="StandardtextZchn"/>
    <w:link w:val="HervorhebungAW-Blau"/>
    <w:rsid w:val="002B1294"/>
    <w:rPr>
      <w:rFonts w:ascii="Palatino Linotype" w:eastAsiaTheme="minorEastAsia" w:hAnsi="Palatino Linotype"/>
      <w:color w:val="0047BB"/>
      <w:kern w:val="14"/>
      <w:sz w:val="19"/>
      <w:szCs w:val="24"/>
      <w:lang w:eastAsia="en-US" w:bidi="en-US"/>
    </w:rPr>
  </w:style>
  <w:style w:type="paragraph" w:customStyle="1" w:styleId="TITEL0">
    <w:name w:val="TITEL"/>
    <w:basedOn w:val="Standard"/>
    <w:link w:val="TITELZchn0"/>
    <w:qFormat/>
    <w:rsid w:val="00A56A73"/>
    <w:pPr>
      <w:keepNext/>
      <w:tabs>
        <w:tab w:val="clear" w:pos="284"/>
        <w:tab w:val="clear" w:pos="851"/>
      </w:tabs>
      <w:spacing w:after="360" w:line="640" w:lineRule="exact"/>
      <w:ind w:left="567" w:hanging="567"/>
      <w:outlineLvl w:val="0"/>
    </w:pPr>
    <w:rPr>
      <w:b/>
      <w:color w:val="0047BB"/>
      <w:kern w:val="22"/>
      <w:sz w:val="54"/>
      <w:szCs w:val="32"/>
      <w:lang w:bidi="en-US"/>
    </w:rPr>
  </w:style>
  <w:style w:type="character" w:customStyle="1" w:styleId="TITELZchn0">
    <w:name w:val="TITEL Zchn"/>
    <w:basedOn w:val="Absatz-Standardschriftart"/>
    <w:link w:val="TITEL0"/>
    <w:rsid w:val="00A56A73"/>
    <w:rPr>
      <w:rFonts w:ascii="Palatino Linotype" w:eastAsiaTheme="minorEastAsia" w:hAnsi="Palatino Linotype"/>
      <w:b/>
      <w:color w:val="0047BB"/>
      <w:kern w:val="22"/>
      <w:sz w:val="5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SharedTemplates\Word_Vorlagen_VW\Kopfpapier-&#214;AW-allgemein-dt.dotx" TargetMode="External"/></Relationship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Kopfpapier-ÖAW-allgemein-dt.dotx</Template>
  <TotalTime>0</TotalTime>
  <Pages>1</Pages>
  <Words>149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Haberl, Barbara</dc:creator>
  <cp:keywords/>
  <dc:description/>
  <cp:lastModifiedBy>Haberl, Barbara</cp:lastModifiedBy>
  <cp:revision>4</cp:revision>
  <cp:lastPrinted>2023-03-07T10:53:00Z</cp:lastPrinted>
  <dcterms:created xsi:type="dcterms:W3CDTF">2025-07-03T13:39:00Z</dcterms:created>
  <dcterms:modified xsi:type="dcterms:W3CDTF">2025-07-08T09:21:00Z</dcterms:modified>
  <cp:category/>
</cp:coreProperties>
</file>